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Highland Pride Parade Route for 2025: Longer, Louder, and Right Through Inverness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supporters are already lining up calendars as Highland Pride announces a fresh parade route through Inverness that promises a longer, more visible march. The procession now starts and finishes at Eden Court Theatre, threading past the cathedral, across Ness Bridge and down Bridge Street , a welcome change that matters to locals and visitors alike.</w:t>
      </w:r>
      <w:r/>
    </w:p>
    <w:p>
      <w:r/>
      <w:r>
        <w:t>Essential Takeaways</w:t>
      </w:r>
      <w:r/>
      <w:r/>
    </w:p>
    <w:p>
      <w:pPr>
        <w:pStyle w:val="ListBullet"/>
        <w:spacing w:line="240" w:lineRule="auto"/>
        <w:ind w:left="720"/>
      </w:pPr>
      <w:r/>
      <w:r>
        <w:rPr>
          <w:b/>
        </w:rPr>
        <w:t>New start and finish:</w:t>
      </w:r>
      <w:r>
        <w:t xml:space="preserve"> Parade will begin and end at Eden Court Theatre, creating a clear hub for festivities and the Pride Party.</w:t>
      </w:r>
      <w:r/>
    </w:p>
    <w:p>
      <w:pPr>
        <w:pStyle w:val="ListBullet"/>
        <w:spacing w:line="240" w:lineRule="auto"/>
        <w:ind w:left="720"/>
      </w:pPr>
      <w:r/>
      <w:r>
        <w:rPr>
          <w:b/>
        </w:rPr>
        <w:t>Extended route:</w:t>
      </w:r>
      <w:r>
        <w:t xml:space="preserve"> Marchers follow Ness Walk, cross Ness Bridge, pass Bridge Street and High Street before returning , the route feels longer and more central.</w:t>
      </w:r>
      <w:r/>
    </w:p>
    <w:p>
      <w:pPr>
        <w:pStyle w:val="ListBullet"/>
        <w:spacing w:line="240" w:lineRule="auto"/>
        <w:ind w:left="720"/>
      </w:pPr>
      <w:r/>
      <w:r>
        <w:rPr>
          <w:b/>
        </w:rPr>
        <w:t>Community hub:</w:t>
      </w:r>
      <w:r>
        <w:t xml:space="preserve"> Eden Court will host stalls, crafts, food and information, with the Pride Party in the Empire Theatre , great for families and festival-goers.</w:t>
      </w:r>
      <w:r/>
    </w:p>
    <w:p>
      <w:pPr>
        <w:pStyle w:val="ListBullet"/>
        <w:spacing w:line="240" w:lineRule="auto"/>
        <w:ind w:left="720"/>
      </w:pPr>
      <w:r/>
      <w:r>
        <w:rPr>
          <w:b/>
        </w:rPr>
        <w:t>Traffic and access:</w:t>
      </w:r>
      <w:r>
        <w:t xml:space="preserve"> Bridge Street is likely to be closed to traffic during the parade, so plan travel and parking in advance.</w:t>
      </w:r>
      <w:r/>
    </w:p>
    <w:p>
      <w:pPr>
        <w:pStyle w:val="ListBullet"/>
        <w:spacing w:line="240" w:lineRule="auto"/>
        <w:ind w:left="720"/>
      </w:pPr>
      <w:r/>
      <w:r>
        <w:rPr>
          <w:b/>
        </w:rPr>
        <w:t>Local context:</w:t>
      </w:r>
      <w:r>
        <w:t xml:space="preserve"> Highland Council approved the route in response to feedback asking for a lengthier procession.</w:t>
      </w:r>
      <w:r/>
      <w:r/>
    </w:p>
    <w:p>
      <w:pPr>
        <w:pStyle w:val="Heading2"/>
      </w:pPr>
      <w:r>
        <w:t>Why the route change matters , more room to celebrate</w:t>
      </w:r>
      <w:r/>
    </w:p>
    <w:p>
      <w:r/>
      <w:r>
        <w:t>Highland Pride organisers say they listened to people who wanted the march to linger a little longer and feel more city-centre. Starting and finishing at Eden Court gives the event a theatrical, communal anchor , and a softer, more social vibe. For anyone who’s been to the festival, Eden Court’s warm, bustling first-floor market and the Empire Theatre’s Pride Party make it a natural hub.</w:t>
      </w:r>
      <w:r/>
    </w:p>
    <w:p>
      <w:pPr>
        <w:pStyle w:val="Heading2"/>
      </w:pPr>
      <w:r>
        <w:t>The route, step by step , what to expect on the day</w:t>
      </w:r>
      <w:r/>
    </w:p>
    <w:p>
      <w:r/>
      <w:r>
        <w:t>The procession sets off from Bishop’s Road at Eden Court, sweeps past Inverness Cathedral, and follows Ness Walk towards Ness Bridge. From there it cuts into the city via Bridge Street, turns onto Church Street and squeezes along Baron Taylor Street before heading down Inglis Street and across High Street. It’s then a straight walk back to Ness Bridge and down Ness Walk to Eden Court. Expect lively crowds, some narrow sections where marshals will manage the flow, and a proper sense of a city-wide parade.</w:t>
      </w:r>
      <w:r/>
    </w:p>
    <w:p>
      <w:pPr>
        <w:pStyle w:val="Heading2"/>
      </w:pPr>
      <w:r>
        <w:t>Practical tips , getting there, watching and taking part</w:t>
      </w:r>
      <w:r/>
    </w:p>
    <w:p>
      <w:r/>
      <w:r>
        <w:t>If you’re planning to watch, arrive early to claim a good spot on Bridge Street or the High Street, where the action is most visible. Bear in mind Bridge Street may be closed to traffic, so public transport or walking is your best bet. Marchers should choose comfortable footwear and bring water , the route is noticeably longer than previous years. Stallholders and attendees will appreciate the market at Eden Court for a warm, undercover place to recharge.</w:t>
      </w:r>
      <w:r/>
    </w:p>
    <w:p>
      <w:pPr>
        <w:pStyle w:val="Heading2"/>
      </w:pPr>
      <w:r>
        <w:t>What the local authorities and community are doing</w:t>
      </w:r>
      <w:r/>
    </w:p>
    <w:p>
      <w:r/>
      <w:r>
        <w:t>Highland Council approved the new route and will be supporting road closures and safety measures, reflecting a push to make Pride more prominent in the city. Councillors have also pledged visible support, with civic events and flag-flying in previous years signalling a more inclusive local approach. Organisers say this collaboration helps keep the parade safe and celebratory for families, friends and visitors.</w:t>
      </w:r>
      <w:r/>
    </w:p>
    <w:p>
      <w:pPr>
        <w:pStyle w:val="Heading2"/>
      </w:pPr>
      <w:r>
        <w:t>A changing landscape for Pride in the north</w:t>
      </w:r>
      <w:r/>
    </w:p>
    <w:p>
      <w:r/>
      <w:r>
        <w:t>While Highland Pride returns with an expanded, more central parade, the north-east saw a different shift: Grampian Pride’s parade won’t return as organisers redirect funds into services. That contrast shows local Pride events adapt in different ways , some growing their public presence, others focusing on direct community support. For Inverness, the new route feels like a confident, public statement.</w:t>
      </w:r>
      <w:r/>
    </w:p>
    <w:p>
      <w:r/>
      <w:r>
        <w:t>It's a small change that will make every march feel bigger and more part of the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5">
        <w:r>
          <w:rPr>
            <w:color w:val="0000EE"/>
            <w:u w:val="single"/>
          </w:rPr>
          <w:t>[3]</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https://www.pressandjournal.co.uk/fp/news/7000163/highland-pride-new-parade-route-through-inverness/</w:t>
        </w:r>
      </w:hyperlink>
      <w:r>
        <w:t xml:space="preserve"> - Please view link - unable to able to access data</w:t>
      </w:r>
      <w:r/>
    </w:p>
    <w:p>
      <w:pPr>
        <w:pStyle w:val="ListNumber"/>
        <w:spacing w:line="240" w:lineRule="auto"/>
        <w:ind w:left="720"/>
      </w:pPr>
      <w:r/>
      <w:hyperlink r:id="rId10">
        <w:r>
          <w:rPr>
            <w:color w:val="0000EE"/>
            <w:u w:val="single"/>
          </w:rPr>
          <w:t>https://www.inverness-courier.co.uk/news/highland-pride-confirm-new-parade-route-for-2025-378299/</w:t>
        </w:r>
      </w:hyperlink>
      <w:r>
        <w:t xml:space="preserve"> - Highland Pride has announced a new parade route for 2025, starting at Falcon Square in Inverness city centre. The parade will proceed through the city, culminating in a party at the Northern Meeting Park. This change aims to improve accessibility for participants, particularly those with mobility issues. The event is scheduled for Saturday, June 7, 2025, and is open to all, with no tickets required to participate. The parade will feature flags, banners, and placards, and is free to join, with under-16s needing to be accompanied by someone at least 21 years old.</w:t>
      </w:r>
      <w:r/>
    </w:p>
    <w:p>
      <w:pPr>
        <w:pStyle w:val="ListNumber"/>
        <w:spacing w:line="240" w:lineRule="auto"/>
        <w:ind w:left="720"/>
      </w:pPr>
      <w:r/>
      <w:hyperlink r:id="rId15">
        <w:r>
          <w:rPr>
            <w:color w:val="0000EE"/>
            <w:u w:val="single"/>
          </w:rPr>
          <w:t>https://www.highland.gov.uk/news/article/16099/highland_council_to_fly_rainbow_flags_for_highland_pride</w:t>
        </w:r>
      </w:hyperlink>
      <w:r>
        <w:t xml:space="preserve"> - Highland Council has announced its support for Highland Pride by flying the Rainbow Flag in Inverness during the weekend of June 21-23, 2024. The council's headquarters on Glenurquhart Road and Inverness Town House will display the flag to show support for the LGBTQ+ community. The Highland Pride parade is scheduled for Saturday, June 22, 2024, starting at 1:30 pm from Crown Primary School and proceeding through various streets in Inverness, ending at Falcon Square. The council's support underscores its commitment to inclusivity and diversity.</w:t>
      </w:r>
      <w:r/>
    </w:p>
    <w:p>
      <w:pPr>
        <w:pStyle w:val="ListNumber"/>
        <w:spacing w:line="240" w:lineRule="auto"/>
        <w:ind w:left="720"/>
      </w:pPr>
      <w:r/>
      <w:hyperlink r:id="rId14">
        <w:r>
          <w:rPr>
            <w:color w:val="0000EE"/>
            <w:u w:val="single"/>
          </w:rPr>
          <w:t>https://www.highland.gov.uk/news/article/15186/highland_council_road_order_outlines_2023_closure_dates_for_infirmary_bridge_inverness</w:t>
        </w:r>
      </w:hyperlink>
      <w:r>
        <w:t xml:space="preserve"> - Highland Council has issued a road order detailing the closure dates for Infirmary Bridge in Inverness for 2023. The closures are necessary to ensure public safety during events held on public roads or nearby venues. Alternative routes are provided for the public during these closures. The order covers the period from March 12, 2023, to March 1, 2024, with specific closure times for various events, including the Highland Pride parade on July 22, 2023. The closures aim to prevent serious damage to the footbridge and ensure the safety of pedestrians and vehicles.</w:t>
      </w:r>
      <w:r/>
    </w:p>
    <w:p>
      <w:pPr>
        <w:pStyle w:val="ListNumber"/>
        <w:spacing w:line="240" w:lineRule="auto"/>
        <w:ind w:left="720"/>
      </w:pPr>
      <w:r/>
      <w:hyperlink r:id="rId12">
        <w:r>
          <w:rPr>
            <w:color w:val="0000EE"/>
            <w:u w:val="single"/>
          </w:rPr>
          <w:t>https://www.highlandclub.co.uk/event-details/highland-pride-parade</w:t>
        </w:r>
      </w:hyperlink>
      <w:r>
        <w:t xml:space="preserve"> - The Highland Club has announced plans for a programme of events across the Highlands for Pride month in June 2024, including a parade in Inverness on June 22, 2024. The parade is scheduled to start at 1:30 pm from Crown Primary School, subject to approval. The event aims to celebrate the LGBTQ+ community and promote inclusivity and diversity in the Highlands. The parade will be followed by a Pride party, with further details to be announced. The event is open to all, with no tickets required to participate.</w:t>
      </w:r>
      <w:r/>
    </w:p>
    <w:p>
      <w:pPr>
        <w:pStyle w:val="ListNumber"/>
        <w:spacing w:line="240" w:lineRule="auto"/>
        <w:ind w:left="720"/>
      </w:pPr>
      <w:r/>
      <w:hyperlink r:id="rId11">
        <w:r>
          <w:rPr>
            <w:color w:val="0000EE"/>
            <w:u w:val="single"/>
          </w:rPr>
          <w:t>https://www.inverness-courier.co.uk/news/everything-you-need-to-know-about-highland-pride-2024-para-353675/</w:t>
        </w:r>
      </w:hyperlink>
      <w:r>
        <w:t xml:space="preserve"> - Highland Pride is set to return to Inverness with a march through the city centre on Saturday, June 22, 2024. The parade will start at Crown Primary School at 1:30 pm, proceeding along Kingsmills Road, Stephen’s Brae, and the High Street, before crossing over to Academy Street and ending at Falcon Square. The event is open to people of all ages, with under-16s required to be accompanied by someone at least 21 years old. The parade is free to join, and attendees are encouraged to bring banners, balloons, costumes, and flags.</w:t>
      </w:r>
      <w:r/>
    </w:p>
    <w:p>
      <w:pPr>
        <w:pStyle w:val="ListNumber"/>
        <w:spacing w:line="240" w:lineRule="auto"/>
        <w:ind w:left="720"/>
      </w:pPr>
      <w:r/>
      <w:hyperlink r:id="rId13">
        <w:r>
          <w:rPr>
            <w:color w:val="0000EE"/>
            <w:u w:val="single"/>
          </w:rPr>
          <w:t>https://www.inverness-courier.co.uk/news/highland-pride-confirm-march-route-through-inverness-319258/</w:t>
        </w:r>
      </w:hyperlink>
      <w:r>
        <w:t xml:space="preserve"> - Highland Pride has confirmed the route for their march through Inverness on Saturday, July 22, 2023. Participants are asked to gather at Crown Primary School by 2:15 pm, with the march setting off at 2:30 pm. The parade will proceed down Stephen’s Brae, through the High Street, and over Ness Bridge, before heading along Ness Walk and Ardross Terrace to the Northern Meeting Park, where organisers expect those marching to arrive by 3 pm. Flags, banners, and placards are encouraged, and the parade is free to join, open to all 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andjournal.co.uk/fp/news/7000163/highland-pride-new-parade-route-through-inverness/" TargetMode="External"/><Relationship Id="rId10" Type="http://schemas.openxmlformats.org/officeDocument/2006/relationships/hyperlink" Target="https://www.inverness-courier.co.uk/news/highland-pride-confirm-new-parade-route-for-2025-378299/" TargetMode="External"/><Relationship Id="rId11" Type="http://schemas.openxmlformats.org/officeDocument/2006/relationships/hyperlink" Target="https://www.inverness-courier.co.uk/news/everything-you-need-to-know-about-highland-pride-2024-para-353675/" TargetMode="External"/><Relationship Id="rId12" Type="http://schemas.openxmlformats.org/officeDocument/2006/relationships/hyperlink" Target="https://www.highlandclub.co.uk/event-details/highland-pride-parade" TargetMode="External"/><Relationship Id="rId13" Type="http://schemas.openxmlformats.org/officeDocument/2006/relationships/hyperlink" Target="https://www.inverness-courier.co.uk/news/highland-pride-confirm-march-route-through-inverness-319258/" TargetMode="External"/><Relationship Id="rId14" Type="http://schemas.openxmlformats.org/officeDocument/2006/relationships/hyperlink" Target="https://www.highland.gov.uk/news/article/15186/highland_council_road_order_outlines_2023_closure_dates_for_infirmary_bridge_inverness" TargetMode="External"/><Relationship Id="rId15" Type="http://schemas.openxmlformats.org/officeDocument/2006/relationships/hyperlink" Target="https://www.highland.gov.uk/news/article/16099/highland_council_to_fly_rainbow_flags_for_highland_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