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Swimmers Who Helped Each Other Come Out: A Pride Pioneer Story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stories of friendship and survival , this is the tale of two college swimmers who came out to each other and built a lifeline. Axel Reed and Josh Velasquez found one another through sport, texts and late-night calls, and their bond helped both find confidence and, at times, survival.</w:t>
      </w:r>
      <w:r/>
    </w:p>
    <w:p>
      <w:r/>
      <w:r>
        <w:t>Essential Takeaways</w:t>
      </w:r>
      <w:r/>
      <w:r/>
    </w:p>
    <w:p>
      <w:pPr>
        <w:pStyle w:val="ListBullet"/>
        <w:spacing w:line="240" w:lineRule="auto"/>
        <w:ind w:left="720"/>
      </w:pPr>
      <w:r/>
      <w:r>
        <w:rPr>
          <w:b/>
        </w:rPr>
        <w:t>Two college swimmers:</w:t>
      </w:r>
      <w:r>
        <w:t xml:space="preserve"> Axel Reed and Josh Velasquez met through club swimming and became close friends before college. Their shared sport created an instant connection.</w:t>
      </w:r>
      <w:r/>
    </w:p>
    <w:p>
      <w:pPr>
        <w:pStyle w:val="ListBullet"/>
        <w:spacing w:line="240" w:lineRule="auto"/>
        <w:ind w:left="720"/>
      </w:pPr>
      <w:r/>
      <w:r>
        <w:rPr>
          <w:b/>
        </w:rPr>
        <w:t>Mutual coming out:</w:t>
      </w:r>
      <w:r>
        <w:t xml:space="preserve"> Axel texted Josh first , a simple, honest message that led both to admit they were gay and to become each other’s primary support.</w:t>
      </w:r>
      <w:r/>
    </w:p>
    <w:p>
      <w:pPr>
        <w:pStyle w:val="ListBullet"/>
        <w:spacing w:line="240" w:lineRule="auto"/>
        <w:ind w:left="720"/>
      </w:pPr>
      <w:r/>
      <w:r>
        <w:rPr>
          <w:b/>
        </w:rPr>
        <w:t>Emotional lifeline:</w:t>
      </w:r>
      <w:r>
        <w:t xml:space="preserve"> Axel helped Josh through severe depression tied to childhood trauma; Josh’s confidence modelled a more outward, self-assured life for Axel.</w:t>
      </w:r>
      <w:r/>
    </w:p>
    <w:p>
      <w:pPr>
        <w:pStyle w:val="ListBullet"/>
        <w:spacing w:line="240" w:lineRule="auto"/>
        <w:ind w:left="720"/>
      </w:pPr>
      <w:r/>
      <w:r>
        <w:rPr>
          <w:b/>
        </w:rPr>
        <w:t>Public storytelling:</w:t>
      </w:r>
      <w:r>
        <w:t xml:space="preserve"> Their story was shared in 2017 as part of Outsports’ Pride Pioneer series and has since been picked up by outlets reflecting on LGBTQ athletes.</w:t>
      </w:r>
      <w:r/>
    </w:p>
    <w:p>
      <w:pPr>
        <w:pStyle w:val="ListBullet"/>
        <w:spacing w:line="240" w:lineRule="auto"/>
        <w:ind w:left="720"/>
      </w:pPr>
      <w:r/>
      <w:r>
        <w:rPr>
          <w:b/>
        </w:rPr>
        <w:t>Where they are now:</w:t>
      </w:r>
      <w:r>
        <w:t xml:space="preserve"> As of a 2026 update, Josh works as a commercial pilot in Alaska and Axel works in real estate in Nashville.</w:t>
      </w:r>
      <w:r/>
      <w:r/>
    </w:p>
    <w:p>
      <w:pPr>
        <w:pStyle w:val="Heading2"/>
      </w:pPr>
      <w:r>
        <w:t>How a simple message changed two lives</w:t>
      </w:r>
      <w:r/>
    </w:p>
    <w:p>
      <w:r/>
      <w:r>
        <w:t>A little directness, “I’m gay, Josh. Are you?”, did something that a thousand speeches might not have: it opened a door. That blunt first text set the tone for an honest friendship, and you can almost feel the relief bubbling off the page when both admitted the truth. According to Outsports, that moment was the start of a deep, practical support system when both needed it most. It’s a reminder that sometimes the quiet, ordinary acts of honesty are the ones that matter most.</w:t>
      </w:r>
      <w:r/>
    </w:p>
    <w:p>
      <w:pPr>
        <w:pStyle w:val="Heading2"/>
      </w:pPr>
      <w:r>
        <w:t>Swimming as a shared language and cover</w:t>
      </w:r>
      <w:r/>
    </w:p>
    <w:p>
      <w:r/>
      <w:r>
        <w:t>Swimming offered more than exercise; it was a social world and, in both their lives, a way to hide. Axel writes about growing up in a religious environment in Orange County and using training as an excuse not to date. Josh, from Corona, similarly used dating girls and the status of being a good swimmer as camouflage. Their sport brought them together at meets and gave them a shorthand that made confiding easier. If you’re supporting someone trying to come out, finding that shared routine, training, rehearsals, shifts, can create the low-pressure moments where truth slips out.</w:t>
      </w:r>
      <w:r/>
    </w:p>
    <w:p>
      <w:pPr>
        <w:pStyle w:val="Heading2"/>
      </w:pPr>
      <w:r>
        <w:t>When friendship becomes lifesaving support</w:t>
      </w:r>
      <w:r/>
    </w:p>
    <w:p>
      <w:r/>
      <w:r>
        <w:t>The pair’s relationship wasn’t just camaraderie; it became crisis support. Josh battled heavy depression in college tied to childhood sexual abuse, and Axel’s steady calls, FaceTimes and texts pulled him through dark moments. Outsports covered how Axel was there “every day,” a real-time example of how peer support can be more immediate and personal than formal services for some people. If you’re worried about someone’s mental health, don’t underestimate regular check-ins and showing up , they matter.</w:t>
      </w:r>
      <w:r/>
    </w:p>
    <w:p>
      <w:pPr>
        <w:pStyle w:val="Heading2"/>
      </w:pPr>
      <w:r>
        <w:t>How they pulled strengths from each other</w:t>
      </w:r>
      <w:r/>
    </w:p>
    <w:p>
      <w:r/>
      <w:r>
        <w:t>The friendship was reciprocal. Josh’s visible confidence, even while still processing his own trauma, pushed Axel to take small risks: owning his identity on campus, dating openly and feeling braver in social situations. Axel’s earlier coming out experience gave him a roadmap to guide Josh through telling family and dealing with judgement. When people share strategies , how to tell parents, when to come out to a team, what to expect , it shortens the learning curve and makes the path less lonely.</w:t>
      </w:r>
      <w:r/>
    </w:p>
    <w:p>
      <w:pPr>
        <w:pStyle w:val="Heading2"/>
      </w:pPr>
      <w:r>
        <w:t>The story’s wider ripple and public conversations</w:t>
      </w:r>
      <w:r/>
    </w:p>
    <w:p>
      <w:r/>
      <w:r>
        <w:t>Their piece first appeared on Outsports in 2017 as part of the Pride Pioneer run and has since been republished and referenced by outlets such as Attitude and the Star Observer. The story also tied into later coverage: in 2017, Outsports followed up around a fundraising response after Josh’s struggles, and the duo were included in year-end roundups of out athletes. Public personal stories like this help normalise coming out in sport and remind institutions , teams, colleges, coaches , that teammates’ mental health and identity matter.</w:t>
      </w:r>
      <w:r/>
    </w:p>
    <w:p>
      <w:r/>
      <w:r>
        <w:t>It's a small change that can make every friendship a safer place to land.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[3]</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https://www.outsports.com/2017/4/18/15254626/axel-reed-josh-velasquez-gay-swimming-coming-out/</w:t>
        </w:r>
      </w:hyperlink>
      <w:r>
        <w:t xml:space="preserve"> - Please view link - unable to able to access data</w:t>
      </w:r>
      <w:r/>
    </w:p>
    <w:p>
      <w:pPr>
        <w:pStyle w:val="ListNumber"/>
        <w:spacing w:line="240" w:lineRule="auto"/>
        <w:ind w:left="720"/>
      </w:pPr>
      <w:r/>
      <w:hyperlink r:id="rId9">
        <w:r>
          <w:rPr>
            <w:color w:val="0000EE"/>
            <w:u w:val="single"/>
          </w:rPr>
          <w:t>https://www.outsports.com/2017/4/18/15254626/axel-reed-josh-velasquez-gay-swimming-coming-out/</w:t>
        </w:r>
      </w:hyperlink>
      <w:r>
        <w:t xml:space="preserve"> - In this heartfelt article, Axel Reed and Josh Velasquez, two college swimmers from Southern California, share their personal journeys of coming out as gay. They discuss the challenges they faced, including fears of disappointing their families and teammates, and how their friendship provided mutual support during this process. Their story highlights the importance of acceptance and the positive impact of having a close friend to confide in during such a pivotal time.</w:t>
      </w:r>
      <w:r/>
    </w:p>
    <w:p>
      <w:pPr>
        <w:pStyle w:val="ListNumber"/>
        <w:spacing w:line="240" w:lineRule="auto"/>
        <w:ind w:left="720"/>
      </w:pPr>
      <w:r/>
      <w:hyperlink r:id="rId13">
        <w:r>
          <w:rPr>
            <w:color w:val="0000EE"/>
            <w:u w:val="single"/>
          </w:rPr>
          <w:t>https://www.outsports.com/2017/4/21/15381486/podcast-gay-swimmers-axel-reed-josh-velasquez/</w:t>
        </w:r>
      </w:hyperlink>
      <w:r>
        <w:t xml:space="preserve"> - This podcast features an in-depth conversation with Axel Reed and Josh Velasquez, the two swimmers who shared their coming-out stories in a previous article. They discuss their experiences in more detail, including the emotional challenges they faced and the support they received from each other. The podcast offers additional insights into their friendship and the significance of having a supportive ally during the coming-out process.</w:t>
      </w:r>
      <w:r/>
    </w:p>
    <w:p>
      <w:pPr>
        <w:pStyle w:val="ListNumber"/>
        <w:spacing w:line="240" w:lineRule="auto"/>
        <w:ind w:left="720"/>
      </w:pPr>
      <w:r/>
      <w:hyperlink r:id="rId10">
        <w:r>
          <w:rPr>
            <w:color w:val="0000EE"/>
            <w:u w:val="single"/>
          </w:rPr>
          <w:t>https://www.attitude.co.uk/uncategorised/these-two-gay-swimmers-helped-each-other-come-out-292333/</w:t>
        </w:r>
      </w:hyperlink>
      <w:r>
        <w:t xml:space="preserve"> - This article delves into the story of Axel Reed and Josh Velasquez, two gay swimmers who supported each other through their coming-out journeys. It highlights their initial meeting at swim meets in Orange County, California, and how their bond deepened as they confided in each other about their sexuality. The piece underscores the importance of friendship and mutual support in navigating the challenges of coming out.</w:t>
      </w:r>
      <w:r/>
    </w:p>
    <w:p>
      <w:pPr>
        <w:pStyle w:val="ListNumber"/>
        <w:spacing w:line="240" w:lineRule="auto"/>
        <w:ind w:left="720"/>
      </w:pPr>
      <w:r/>
      <w:hyperlink r:id="rId11">
        <w:r>
          <w:rPr>
            <w:color w:val="0000EE"/>
            <w:u w:val="single"/>
          </w:rPr>
          <w:t>https://www.starobserver.com.au/news/international-news-news/gay-swimmers-best-friends/157506</w:t>
        </w:r>
      </w:hyperlink>
      <w:r>
        <w:t xml:space="preserve"> - This article focuses on the friendship between Axel Reed and Josh Velasquez, two gay swimmers who helped each other come out. It details their initial meeting at swim meets in Orange County, California, and how their bond strengthened as they confided in each other about their sexuality. The piece emphasizes the significance of having a supportive friend during the coming-out process and the positive impact of mutual understanding.</w:t>
      </w:r>
      <w:r/>
    </w:p>
    <w:p>
      <w:pPr>
        <w:pStyle w:val="ListNumber"/>
        <w:spacing w:line="240" w:lineRule="auto"/>
        <w:ind w:left="720"/>
      </w:pPr>
      <w:r/>
      <w:hyperlink r:id="rId12">
        <w:r>
          <w:rPr>
            <w:color w:val="0000EE"/>
            <w:u w:val="single"/>
          </w:rPr>
          <w:t>https://www.outsports.com/2017/9/14/16305902/gay-athlete-josh-velasquez-suicide-fundraiser/</w:t>
        </w:r>
      </w:hyperlink>
      <w:r>
        <w:t xml:space="preserve"> - This article highlights the efforts of Josh Velasquez, a gay athlete and swimmer, to raise funds for suicide prevention following the death of his best friend. It discusses his personal struggles with depression and suicidal thoughts, and how he is using his experience to support others facing similar challenges. The piece underscores the importance of mental health awareness and the role of community support in addressing these issues.</w:t>
      </w:r>
      <w:r/>
    </w:p>
    <w:p>
      <w:pPr>
        <w:pStyle w:val="ListNumber"/>
        <w:spacing w:line="240" w:lineRule="auto"/>
        <w:ind w:left="720"/>
      </w:pPr>
      <w:r/>
      <w:hyperlink r:id="rId14">
        <w:r>
          <w:rPr>
            <w:color w:val="0000EE"/>
            <w:u w:val="single"/>
          </w:rPr>
          <w:t>https://www.outsports.com/2018/1/4/16666278/2017-list-out-gay-lesbian-bisexual-transgender-athletes/</w:t>
        </w:r>
      </w:hyperlink>
      <w:r>
        <w:t xml:space="preserve"> - This comprehensive list compiled by Outsports features 185 LGBTQ athletes who came out publicly in 2017. It includes a diverse range of sports and highlights the growing visibility and acceptance of LGBTQ individuals in the athletic community. The list serves as a testament to the courage of these athletes and the progress being made towards inclusivity in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17/4/18/15254626/axel-reed-josh-velasquez-gay-swimming-coming-out/" TargetMode="External"/><Relationship Id="rId10" Type="http://schemas.openxmlformats.org/officeDocument/2006/relationships/hyperlink" Target="https://www.attitude.co.uk/uncategorised/these-two-gay-swimmers-helped-each-other-come-out-292333/" TargetMode="External"/><Relationship Id="rId11" Type="http://schemas.openxmlformats.org/officeDocument/2006/relationships/hyperlink" Target="https://www.starobserver.com.au/news/international-news-news/gay-swimmers-best-friends/157506" TargetMode="External"/><Relationship Id="rId12" Type="http://schemas.openxmlformats.org/officeDocument/2006/relationships/hyperlink" Target="https://www.outsports.com/2017/9/14/16305902/gay-athlete-josh-velasquez-suicide-fundraiser/" TargetMode="External"/><Relationship Id="rId13" Type="http://schemas.openxmlformats.org/officeDocument/2006/relationships/hyperlink" Target="https://www.outsports.com/2017/4/21/15381486/podcast-gay-swimmers-axel-reed-josh-velasquez/" TargetMode="External"/><Relationship Id="rId14" Type="http://schemas.openxmlformats.org/officeDocument/2006/relationships/hyperlink" Target="https://www.outsports.com/2018/1/4/16666278/2017-list-out-gay-lesbian-bisexual-transgender-athle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