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Malcolm in the Middle Reboot Moments: Why Fans Love the Nonbinary Sibling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a fresh, funny return: viewers are buzzing about the Malcolm in the Middle reboot’s new nonbinary character, who brings warmth, wit and a believable family vibe to Hulu’s reunion , and it matters because representation on a mainstream comedy still feels rarer than it should.</w:t>
      </w:r>
      <w:r/>
    </w:p>
    <w:p>
      <w:r/>
      <w:r>
        <w:t>Essential Takeaways</w:t>
      </w:r>
      <w:r/>
      <w:r/>
    </w:p>
    <w:p>
      <w:pPr>
        <w:pStyle w:val="ListBullet"/>
        <w:spacing w:line="240" w:lineRule="auto"/>
        <w:ind w:left="720"/>
      </w:pPr>
      <w:r/>
      <w:r>
        <w:rPr>
          <w:b/>
        </w:rPr>
        <w:t>Standout casting:</w:t>
      </w:r>
      <w:r>
        <w:t xml:space="preserve"> The reboot introduces a nonbinary sibling whose presence is low-drama and natural, not a plot gimmick.</w:t>
      </w:r>
      <w:r/>
    </w:p>
    <w:p>
      <w:pPr>
        <w:pStyle w:val="ListBullet"/>
        <w:spacing w:line="240" w:lineRule="auto"/>
        <w:ind w:left="720"/>
      </w:pPr>
      <w:r/>
      <w:r>
        <w:rPr>
          <w:b/>
        </w:rPr>
        <w:t>Tone preserved:</w:t>
      </w:r>
      <w:r>
        <w:t xml:space="preserve"> Fans note the show keeps its quick-fire, chaotic humour while adding gentler, modern beats.</w:t>
      </w:r>
      <w:r/>
    </w:p>
    <w:p>
      <w:pPr>
        <w:pStyle w:val="ListBullet"/>
        <w:spacing w:line="240" w:lineRule="auto"/>
        <w:ind w:left="720"/>
      </w:pPr>
      <w:r/>
      <w:r>
        <w:rPr>
          <w:b/>
        </w:rPr>
        <w:t>Emotional texture:</w:t>
      </w:r>
      <w:r>
        <w:t xml:space="preserve"> Scenes land with a nostalgic, lived-in warmth , moments feel familiar and quietly affecting.</w:t>
      </w:r>
      <w:r/>
    </w:p>
    <w:p>
      <w:pPr>
        <w:pStyle w:val="ListBullet"/>
        <w:spacing w:line="240" w:lineRule="auto"/>
        <w:ind w:left="720"/>
      </w:pPr>
      <w:r/>
      <w:r>
        <w:rPr>
          <w:b/>
        </w:rPr>
        <w:t>Practical viewing:</w:t>
      </w:r>
      <w:r>
        <w:t xml:space="preserve"> Episodes balance reunion fan service with new storylines, so newcomers won’t feel lost.</w:t>
      </w:r>
      <w:r/>
    </w:p>
    <w:p>
      <w:pPr>
        <w:pStyle w:val="ListBullet"/>
        <w:spacing w:line="240" w:lineRule="auto"/>
        <w:ind w:left="720"/>
      </w:pPr>
      <w:r/>
      <w:r>
        <w:rPr>
          <w:b/>
        </w:rPr>
        <w:t>On-screen feel:</w:t>
      </w:r>
      <w:r>
        <w:t xml:space="preserve"> The sibling’s portrayal comes across as authentic , easy to watch, subtly funny, and not defined only by identity.</w:t>
      </w:r>
      <w:r/>
      <w:r/>
    </w:p>
    <w:p>
      <w:pPr>
        <w:pStyle w:val="Heading2"/>
      </w:pPr>
      <w:r>
        <w:t>A quiet addition that speaks loudly about inclusion</w:t>
      </w:r>
      <w:r/>
    </w:p>
    <w:p>
      <w:r/>
      <w:r>
        <w:t>The most striking thing about the new sibling is how unremarkable it feels , and that’s the point. According to reviews in outlets such as The LA Times and WLRN, the character’s nonbinary identity is presented as one facet of everyday life rather than the entire plot. You get the buzzy Malcolm humour, but with a softer, more contemporary undertone that lets the family dynamics breathe. It’s a reminder that representation often lands strongest when it’s allowed to be ordinary.</w:t>
      </w:r>
      <w:r/>
    </w:p>
    <w:p>
      <w:pPr>
        <w:pStyle w:val="Heading2"/>
      </w:pPr>
      <w:r>
        <w:t>Fans are delighted , but not surprised , by natural chemistry</w:t>
      </w:r>
      <w:r/>
    </w:p>
    <w:p>
      <w:r/>
      <w:r>
        <w:t>Reunion specials can trip over themselves, yet critics and viewers agree the comic chemistry among the cast remains intact. The revival leans into the same rapid-fire rhythms fans remember, and the new family member fits into that chaos without feeling forced. Social feeds and entertainment sites have picked up on how scenes play: quick, unexpected laughs followed by small, surprisingly tender moments. That blend is what keeps longtime viewers nodding along and newcomers engaged.</w:t>
      </w:r>
      <w:r/>
    </w:p>
    <w:p>
      <w:pPr>
        <w:pStyle w:val="Heading2"/>
      </w:pPr>
      <w:r>
        <w:t>How the reboot balances nostalgia with fresh storytelling</w:t>
      </w:r>
      <w:r/>
    </w:p>
    <w:p>
      <w:r/>
      <w:r>
        <w:t>Revivals live or die on their respect for what came before, and this Malcolm revival walks that line fairly well. Reviewers say the show indulges in familiar callbacks but uses them to set up new beats, such as the sibling’s quieter arcs and contemporary concerns. For anyone wondering whether to watch, the episodes won’t demand encyclopaedic franchise knowledge , the writers give enough context while still rewarding old fans with little winks and echoes.</w:t>
      </w:r>
      <w:r/>
    </w:p>
    <w:p>
      <w:pPr>
        <w:pStyle w:val="Heading2"/>
      </w:pPr>
      <w:r>
        <w:t>Why the portrayal matters beyond the sitcom</w:t>
      </w:r>
      <w:r/>
    </w:p>
    <w:p>
      <w:r/>
      <w:r>
        <w:t>Representation in mainstream comedy still carries cultural weight. When a widely recognised show treats a nonbinary character as part of the family fabric rather than an “issue of the week,” it nudges the conversation forward. Critics note this isn’t theatre-school activism; it’s small-screen normalisation, which has a habit of changing how people think about everyday relationships. For queer viewers, it's validating; for others, it’s simply another person to laugh with.</w:t>
      </w:r>
      <w:r/>
    </w:p>
    <w:p>
      <w:pPr>
        <w:pStyle w:val="Heading2"/>
      </w:pPr>
      <w:r>
        <w:t>Picking what to watch and what to expect</w:t>
      </w:r>
      <w:r/>
    </w:p>
    <w:p>
      <w:r/>
      <w:r>
        <w:t>If you’re tempted to press play, expect a reunion that feels like dropping in on a familiar, slightly fractured family. Start with an open mind: the series isn’t trying to be a manifesto, it’s trying to be funny and human. If you care about authenticity, look for moments where identity is accepted without fanfare. And if you want the pure nostalgia hit, there are enough references and returning beats to scratch that itch.</w:t>
      </w:r>
      <w:r/>
    </w:p>
    <w:p>
      <w:r/>
      <w:r>
        <w:t>It's a small change on-screen that helps make the TV household more recognisable to modern viewers.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[7]</w:t>
        </w:r>
      </w:hyperlink>
      <w:r>
        <w:t xml:space="preserve">- Paragraph 3: </w:t>
      </w:r>
      <w:hyperlink r:id="rId14">
        <w:r>
          <w:rPr>
            <w:color w:val="0000EE"/>
            <w:u w:val="single"/>
          </w:rPr>
          <w:t>[5]</w:t>
        </w:r>
      </w:hyperlink>
      <w:r>
        <w:t xml:space="preserve">, </w:t>
      </w:r>
      <w:hyperlink r:id="rId13">
        <w:r>
          <w:rPr>
            <w:color w:val="0000EE"/>
            <w:u w:val="single"/>
          </w:rPr>
          <w:t>[7]</w:t>
        </w:r>
      </w:hyperlink>
      <w:r>
        <w:t xml:space="preserve">- Paragraph 4: </w:t>
      </w:r>
      <w:hyperlink r:id="rId9">
        <w:r>
          <w:rPr>
            <w:color w:val="0000EE"/>
            <w:u w:val="single"/>
          </w:rPr>
          <w:t>[2]</w:t>
        </w:r>
      </w:hyperlink>
      <w:r>
        <w:t xml:space="preserve">, </w:t>
      </w:r>
      <w:hyperlink r:id="rId10">
        <w:r>
          <w:rPr>
            <w:color w:val="0000EE"/>
            <w:u w:val="single"/>
          </w:rPr>
          <w:t>[3]</w:t>
        </w:r>
      </w:hyperlink>
      <w:r>
        <w:t xml:space="preserve">- Paragraph 5: </w:t>
      </w:r>
      <w:hyperlink r:id="rId11">
        <w:r>
          <w:rPr>
            <w:color w:val="0000EE"/>
            <w:u w:val="single"/>
          </w:rPr>
          <w:t>[4]</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https://www.lgbtqnation.com/2026/04/fans-are-loving-malcolm-in-the-middles-new-nonbinary-character/</w:t>
        </w:r>
      </w:hyperlink>
      <w:r>
        <w:t xml:space="preserve"> - Please view link - unable to able to access data</w:t>
      </w:r>
      <w:r/>
    </w:p>
    <w:p>
      <w:pPr>
        <w:pStyle w:val="ListNumber"/>
        <w:spacing w:line="240" w:lineRule="auto"/>
        <w:ind w:left="720"/>
      </w:pPr>
      <w:r/>
      <w:hyperlink r:id="rId9">
        <w:r>
          <w:rPr>
            <w:color w:val="0000EE"/>
            <w:u w:val="single"/>
          </w:rPr>
          <w:t>https://www.lgbtqnation.com/2026/04/fans-are-loving-malcolm-in-the-middles-new-nonbinary-character/</w:t>
        </w:r>
      </w:hyperlink>
      <w:r>
        <w:t xml:space="preserve"> - The article discusses the positive reception of the new nonbinary character, Kelly, in the 'Malcolm in the Middle' reboot. It highlights the inclusion of LGBTQ+ representation in the series and features uplifting stories from the LGBTQ+ community, including moments involving queer celebrities and supportive parents.</w:t>
      </w:r>
      <w:r/>
    </w:p>
    <w:p>
      <w:pPr>
        <w:pStyle w:val="ListNumber"/>
        <w:spacing w:line="240" w:lineRule="auto"/>
        <w:ind w:left="720"/>
      </w:pPr>
      <w:r/>
      <w:hyperlink r:id="rId10">
        <w:r>
          <w:rPr>
            <w:color w:val="0000EE"/>
            <w:u w:val="single"/>
          </w:rPr>
          <w:t>https://www.them.us/story/the-malcolm-in-the-middle-reboot-features-a-nonbinary-sibling</w:t>
        </w:r>
      </w:hyperlink>
      <w:r>
        <w:t xml:space="preserve"> - This piece details the introduction of Kelly, a nonbinary character portrayed by Vaughan Murrae, in the 'Malcolm in the Middle' reboot. It explores the significance of this representation and the character's role within the family dynamic.</w:t>
      </w:r>
      <w:r/>
    </w:p>
    <w:p>
      <w:pPr>
        <w:pStyle w:val="ListNumber"/>
        <w:spacing w:line="240" w:lineRule="auto"/>
        <w:ind w:left="720"/>
      </w:pPr>
      <w:r/>
      <w:hyperlink r:id="rId11">
        <w:r>
          <w:rPr>
            <w:color w:val="0000EE"/>
            <w:u w:val="single"/>
          </w:rPr>
          <w:t>https://hotspotsmagazine.com/2026/04/16/malcolm-in-the-middle-reboot-has-a-nonbinary-character-kelly/</w:t>
        </w:r>
      </w:hyperlink>
      <w:r>
        <w:t xml:space="preserve"> - The article covers the addition of Kelly, a nonbinary character played by Vaughan Murrae, in the 'Malcolm in the Middle' reboot. It discusses the creators' intentions behind this inclusion and mentions Murrae's previous work in the Apple TV series 'GHOSTWRITER'.</w:t>
      </w:r>
      <w:r/>
    </w:p>
    <w:p>
      <w:pPr>
        <w:pStyle w:val="ListNumber"/>
        <w:spacing w:line="240" w:lineRule="auto"/>
        <w:ind w:left="720"/>
      </w:pPr>
      <w:r/>
      <w:hyperlink r:id="rId14">
        <w:r>
          <w:rPr>
            <w:color w:val="0000EE"/>
            <w:u w:val="single"/>
          </w:rPr>
          <w:t>https://epicstream.com/article/why-was-malcolm-in-the-middle-revival-necessary-star-weighs-in</w:t>
        </w:r>
      </w:hyperlink>
      <w:r>
        <w:t xml:space="preserve"> - This article examines the necessity of the 'Malcolm in the Middle' revival, featuring insights from the star. It touches upon the introduction of Kelly as a new, responsible nonbinary sibling and the impact of this character on the show's dynamics.</w:t>
      </w:r>
      <w:r/>
    </w:p>
    <w:p>
      <w:pPr>
        <w:pStyle w:val="ListNumber"/>
        <w:spacing w:line="240" w:lineRule="auto"/>
        <w:ind w:left="720"/>
      </w:pPr>
      <w:r/>
      <w:hyperlink r:id="rId12">
        <w:r>
          <w:rPr>
            <w:color w:val="0000EE"/>
            <w:u w:val="single"/>
          </w:rPr>
          <w:t>https://www.wlrn.org/npr-breaking-news/2026-04-10/the-comic-chemistry-remains-strong-in-hulus-malcolm-in-the-middle-reunion</w:t>
        </w:r>
      </w:hyperlink>
      <w:r>
        <w:t xml:space="preserve"> - The piece reviews the 'Malcolm in the Middle' reunion on Hulu, highlighting the strong comic chemistry among the cast. It mentions the return of original cast members and the addition of new characters, including Kelly, the nonbinary sibling.</w:t>
      </w:r>
      <w:r/>
    </w:p>
    <w:p>
      <w:pPr>
        <w:pStyle w:val="ListNumber"/>
        <w:spacing w:line="240" w:lineRule="auto"/>
        <w:ind w:left="720"/>
      </w:pPr>
      <w:r/>
      <w:hyperlink r:id="rId13">
        <w:r>
          <w:rPr>
            <w:color w:val="0000EE"/>
            <w:u w:val="single"/>
          </w:rPr>
          <w:t>https://www.latimes.com/entertainment-arts/tv/story/2026-04-09/malcolm-in-middle-lifes-still-unfair-review-hulu</w:t>
        </w:r>
      </w:hyperlink>
      <w:r>
        <w:t xml:space="preserve"> - This review of 'Malcolm in the Middle: Life’s Still Unfair' discusses the return of the original cast and the introduction of new characters. It provides insights into the show's reception and the dynamics of the revived series.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4/fans-are-loving-malcolm-in-the-middles-new-nonbinary-character/" TargetMode="External"/><Relationship Id="rId10" Type="http://schemas.openxmlformats.org/officeDocument/2006/relationships/hyperlink" Target="https://www.them.us/story/the-malcolm-in-the-middle-reboot-features-a-nonbinary-sibling" TargetMode="External"/><Relationship Id="rId11" Type="http://schemas.openxmlformats.org/officeDocument/2006/relationships/hyperlink" Target="https://hotspotsmagazine.com/2026/04/16/malcolm-in-the-middle-reboot-has-a-nonbinary-character-kelly/" TargetMode="External"/><Relationship Id="rId12" Type="http://schemas.openxmlformats.org/officeDocument/2006/relationships/hyperlink" Target="https://www.wlrn.org/npr-breaking-news/2026-04-10/the-comic-chemistry-remains-strong-in-hulus-malcolm-in-the-middle-reunion" TargetMode="External"/><Relationship Id="rId13" Type="http://schemas.openxmlformats.org/officeDocument/2006/relationships/hyperlink" Target="https://www.latimes.com/entertainment-arts/tv/story/2026-04-09/malcolm-in-middle-lifes-still-unfair-review-hulu" TargetMode="External"/><Relationship Id="rId14" Type="http://schemas.openxmlformats.org/officeDocument/2006/relationships/hyperlink" Target="https://epicstream.com/article/why-was-malcolm-in-the-middle-revival-necessary-star-weighs-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