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Monthly Fundraising Happy Hour in Dallas: Unleashed LGBTQ+ at The Ivy Tavern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supporters are turning up tonight as The Ivy Tavern teams with Unleashed LGBTQ+ for a lively fundraising happy hour in Dallas, mixing cocktails, drag and community causes , a feel-good, tasty way to back DIFFA and local nonprofits.</w:t>
      </w:r>
      <w:r/>
    </w:p>
    <w:p>
      <w:r/>
      <w:r>
        <w:t>Essential Takeaways</w:t>
      </w:r>
      <w:r/>
      <w:r/>
    </w:p>
    <w:p>
      <w:pPr>
        <w:pStyle w:val="ListBullet"/>
        <w:spacing w:line="240" w:lineRule="auto"/>
        <w:ind w:left="720"/>
      </w:pPr>
      <w:r/>
      <w:r>
        <w:rPr>
          <w:b/>
        </w:rPr>
        <w:t>When and where:</w:t>
      </w:r>
      <w:r>
        <w:t xml:space="preserve"> The event starts at 5:30pm today at The Ivy Tavern, 5334 Lemmon Ave., with specialty cocktails and free bites. </w:t>
      </w:r>
      <w:r/>
    </w:p>
    <w:p>
      <w:pPr>
        <w:pStyle w:val="ListBullet"/>
        <w:spacing w:line="240" w:lineRule="auto"/>
        <w:ind w:left="720"/>
      </w:pPr>
      <w:r/>
      <w:r>
        <w:rPr>
          <w:b/>
        </w:rPr>
        <w:t>Good vibes and entertainment:</w:t>
      </w:r>
      <w:r>
        <w:t xml:space="preserve"> Expect Unleashed LGBTQ+ Vodka cocktails, a drag set by Jada Pinkett Fox and DJ Tony Dean on the decks. </w:t>
      </w:r>
      <w:r/>
    </w:p>
    <w:p>
      <w:pPr>
        <w:pStyle w:val="ListBullet"/>
        <w:spacing w:line="240" w:lineRule="auto"/>
        <w:ind w:left="720"/>
      </w:pPr>
      <w:r/>
      <w:r>
        <w:rPr>
          <w:b/>
        </w:rPr>
        <w:t>Community impact:</w:t>
      </w:r>
      <w:r>
        <w:t xml:space="preserve"> Ten percent of Unleashed Vodka and food sales during the happy hour will benefit DIFFA Dallas. </w:t>
      </w:r>
      <w:r/>
    </w:p>
    <w:p>
      <w:pPr>
        <w:pStyle w:val="ListBullet"/>
        <w:spacing w:line="240" w:lineRule="auto"/>
        <w:ind w:left="720"/>
      </w:pPr>
      <w:r/>
      <w:r>
        <w:rPr>
          <w:b/>
        </w:rPr>
        <w:t>Ongoing series:</w:t>
      </w:r>
      <w:r>
        <w:t xml:space="preserve"> The Ivy and Unleashed host monthly fundraisers that spotlight AIDS service groups and other grassroots organisations. </w:t>
      </w:r>
      <w:r/>
    </w:p>
    <w:p>
      <w:pPr>
        <w:pStyle w:val="ListBullet"/>
        <w:spacing w:line="240" w:lineRule="auto"/>
        <w:ind w:left="720"/>
      </w:pPr>
      <w:r/>
      <w:r>
        <w:rPr>
          <w:b/>
        </w:rPr>
        <w:t>How to follow up:</w:t>
      </w:r>
      <w:r>
        <w:t xml:space="preserve"> DIFFA Dallas’ House of DIFFA: Hotel Mystique is on May 9 at the Sheraton Dallas Hotel; ticket details are available on the DIFFADallas website.</w:t>
      </w:r>
      <w:r/>
      <w:r/>
    </w:p>
    <w:p>
      <w:pPr>
        <w:pStyle w:val="Heading2"/>
      </w:pPr>
      <w:r>
        <w:t>A buzzy fundraiser that actually feels like a night out</w:t>
      </w:r>
      <w:r/>
    </w:p>
    <w:p>
      <w:r/>
      <w:r>
        <w:t>Tonight’s happy hour marries a proper pub atmosphere with purpose , think bright cocktails, a warm room and music you can feel in your chest. The Ivy Tavern has a reputation for relaxed hospitality, and pairing that with Unleashed LGBTQ+ Vodka gives the night a playful, modern twist. It’s the kind of fundraiser where your gin-and-tonic comes with a side of community.</w:t>
      </w:r>
      <w:r/>
    </w:p>
    <w:p>
      <w:pPr>
        <w:pStyle w:val="Heading2"/>
      </w:pPr>
      <w:r>
        <w:t>Why DIFFA Dallas is the beneficiary and what it means</w:t>
      </w:r>
      <w:r/>
    </w:p>
    <w:p>
      <w:r/>
      <w:r>
        <w:t>DIFFA (Design Industries Foundation Fighting AIDS) supports people living with HIV and raises awareness through high-profile galas and local initiatives. A percentage of tonight’s bar and food sales goes straight to DIFFA Dallas, which helps fund services and events like House of DIFFA: Hotel Mystique on May 9. For anyone who wants to back the cause but not sit through a formal gala, tonight’s event is an easy, social way to contribute.</w:t>
      </w:r>
      <w:r/>
    </w:p>
    <w:p>
      <w:pPr>
        <w:pStyle w:val="Heading2"/>
      </w:pPr>
      <w:r>
        <w:t>Entertainment that keeps the energy high</w:t>
      </w:r>
      <w:r/>
    </w:p>
    <w:p>
      <w:r/>
      <w:r>
        <w:t>Hosts have stacked the evening with crowd-pleasing elements: DJ Tony Dean sets the tempo, drag performer Jada Pinkett Fox brings theatrical flair, and Part Tim Justin from the Kidd Kraddick Morning Show emcees the proceedings. These touches make the fundraiser feel less like networking and more like a proper night out with purpose , a draw for people who want to meet, mingle and donate without the stiff formality.</w:t>
      </w:r>
      <w:r/>
    </w:p>
    <w:p>
      <w:pPr>
        <w:pStyle w:val="Heading2"/>
      </w:pPr>
      <w:r>
        <w:t>Monthly fundraisers that build community</w:t>
      </w:r>
      <w:r/>
    </w:p>
    <w:p>
      <w:r/>
      <w:r>
        <w:t>Unleashed LGBTQ+ and The Ivy are making this a recurring fixture, inviting a rotating slate of nonprofits to take part. Nonprofit reps can set up tables, hand out info and promote upcoming events, so the night doubles as a grassroots meet-and-greet. Wesley Smoot, the founder of Unleashed LGBTQ+, has said the goal is to create a relaxed space for organisations to connect , and nights like tonight prove how socialising and philanthropy can work well together.</w:t>
      </w:r>
      <w:r/>
    </w:p>
    <w:p>
      <w:pPr>
        <w:pStyle w:val="Heading2"/>
      </w:pPr>
      <w:r>
        <w:t>Practical tips if you’re going tonight</w:t>
      </w:r>
      <w:r/>
    </w:p>
    <w:p>
      <w:r/>
      <w:r>
        <w:t>Arrive early to grab a seat , happy hours fill up fast when there’s live entertainment. Try the specialty Unleashed vodka cocktails if you want your purchase to count toward the DIFFA donation. Bring business cards or flyers if you represent a local charity; organisers welcome groups who want to table and network. And plan your travel , Lemmon Avenue is easy to get to but parking can be tight on event nights.</w:t>
      </w:r>
      <w:r/>
    </w:p>
    <w:p>
      <w:r/>
      <w:r>
        <w:t>It's a small change in your evening that can make a meaningful difference for local causes.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https://meaws.com/news/unleashed-lgbtq-the-ivy-hosting-happy-hour/103314</w:t>
        </w:r>
      </w:hyperlink>
      <w:r>
        <w:t xml:space="preserve"> - Please view link - unable to able to access data</w:t>
      </w:r>
      <w:r/>
    </w:p>
    <w:p>
      <w:pPr>
        <w:pStyle w:val="ListNumber"/>
        <w:spacing w:line="240" w:lineRule="auto"/>
        <w:ind w:left="720"/>
      </w:pPr>
      <w:r/>
      <w:hyperlink r:id="rId10">
        <w:r>
          <w:rPr>
            <w:color w:val="0000EE"/>
            <w:u w:val="single"/>
          </w:rPr>
          <w:t>https://dallasvoice.com/the-ivy-tavern-to-host-new-monthly-fundraising-happy-hour-with-unleashed-lgbtq/</w:t>
        </w:r>
      </w:hyperlink>
      <w:r>
        <w:t xml:space="preserve"> - The Ivy Tavern and Unleashed LGBTQ+ have announced a new monthly initiative dedicated to raising funds and awareness for LGBTQ+ nonprofit organisations across Dallas. The inaugural happy hour event is scheduled for March 20 at 5:30 p.m., featuring Unleashed LGBTQ+ Premium Vodka, with 10% of featured cocktail sales going towards supporting these organisations. The event will also include live music and other entertainment. (</w:t>
      </w:r>
      <w:hyperlink r:id="rId15">
        <w:r>
          <w:rPr>
            <w:color w:val="0000EE"/>
            <w:u w:val="single"/>
          </w:rPr>
          <w:t>dallasvoice.com</w:t>
        </w:r>
      </w:hyperlink>
      <w:r>
        <w:t>)</w:t>
      </w:r>
      <w:r/>
    </w:p>
    <w:p>
      <w:pPr>
        <w:pStyle w:val="ListNumber"/>
        <w:spacing w:line="240" w:lineRule="auto"/>
        <w:ind w:left="720"/>
      </w:pPr>
      <w:r/>
      <w:hyperlink r:id="rId12">
        <w:r>
          <w:rPr>
            <w:color w:val="0000EE"/>
            <w:u w:val="single"/>
          </w:rPr>
          <w:t>https://dallasvoice.com/unleashed-lgbtq-the-ivy-hosting-happy-hour/</w:t>
        </w:r>
      </w:hyperlink>
      <w:r>
        <w:t xml:space="preserve"> - Unleashed LGBTQ+ and The Ivy Tavern are hosting a fundraising happy hour benefiting DIFFA Dallas on April 17, starting at 5:30 p.m. The event features specialty cocktails with Unleashed LGBTQ+ Vodka, free bites, a performance by drag performer Jada Pinkett Fox, and beats by DJ Tony Dean, with Kidd Kraddick Morning Show host Part Tim Justin as emcee. Ten percent of happy hour sales from Unleashed Vodka and food will benefit DIFFA. DIFFA Dallas’ House of DIFFA: Hotel Mystique is scheduled for May 9 at Sheraton Dallas Hotel. (</w:t>
      </w:r>
      <w:hyperlink r:id="rId15">
        <w:r>
          <w:rPr>
            <w:color w:val="0000EE"/>
            <w:u w:val="single"/>
          </w:rPr>
          <w:t>dallasvoice.com</w:t>
        </w:r>
      </w:hyperlink>
      <w:r>
        <w:t>)</w:t>
      </w:r>
      <w:r/>
    </w:p>
    <w:p>
      <w:pPr>
        <w:pStyle w:val="ListNumber"/>
        <w:spacing w:line="240" w:lineRule="auto"/>
        <w:ind w:left="720"/>
      </w:pPr>
      <w:r/>
      <w:hyperlink r:id="rId11">
        <w:r>
          <w:rPr>
            <w:color w:val="0000EE"/>
            <w:u w:val="single"/>
          </w:rPr>
          <w:t>https://theivytavern.com/</w:t>
        </w:r>
      </w:hyperlink>
      <w:r>
        <w:t xml:space="preserve"> - The Ivy Tavern is a Dallas-based establishment located at 5334 Lemmon Avenue, offering award-winning bites and drinks, a heated and misted patio, and a vibrant atmosphere until 2 a.m. The venue hosts various events, including live music, karaoke, and special promotions. They also offer catering services and have options for hosting special events. (</w:t>
      </w:r>
      <w:hyperlink r:id="rId16">
        <w:r>
          <w:rPr>
            <w:color w:val="0000EE"/>
            <w:u w:val="single"/>
          </w:rPr>
          <w:t>theivytavern.com</w:t>
        </w:r>
      </w:hyperlink>
      <w:r>
        <w:t>)</w:t>
      </w:r>
      <w:r/>
    </w:p>
    <w:p>
      <w:pPr>
        <w:pStyle w:val="ListNumber"/>
        <w:spacing w:line="240" w:lineRule="auto"/>
        <w:ind w:left="720"/>
      </w:pPr>
      <w:r/>
      <w:hyperlink r:id="rId17">
        <w:r>
          <w:rPr>
            <w:color w:val="0000EE"/>
            <w:u w:val="single"/>
          </w:rPr>
          <w:t>https://dallas.culturemap.com/eventdetail/ivy-tavern-presents-patio-pig-roast-super-bowl/</w:t>
        </w:r>
      </w:hyperlink>
      <w:r>
        <w:t xml:space="preserve"> - The Ivy Tavern held a day of festivities for the Super Bowl, featuring a patio pig roast in addition to the regular menu. Revolver Brewing hosted a tap takeover, offering free samples of their beers, including Blood and Honey, Revolver Bock, and Death Ray. The event also showcased multiple large-screen TVs for viewing the game, with the pig roast available for $10 per plate. (</w:t>
      </w:r>
      <w:hyperlink r:id="rId18">
        <w:r>
          <w:rPr>
            <w:color w:val="0000EE"/>
            <w:u w:val="single"/>
          </w:rPr>
          <w:t>dallas.culturemap.com</w:t>
        </w:r>
      </w:hyperlink>
      <w:r>
        <w:t>)</w:t>
      </w:r>
      <w:r/>
    </w:p>
    <w:p>
      <w:pPr>
        <w:pStyle w:val="ListNumber"/>
        <w:spacing w:line="240" w:lineRule="auto"/>
        <w:ind w:left="720"/>
      </w:pPr>
      <w:r/>
      <w:hyperlink r:id="rId14">
        <w:r>
          <w:rPr>
            <w:color w:val="0000EE"/>
            <w:u w:val="single"/>
          </w:rPr>
          <w:t>https://cravedfw.com/2015/05/12/the-ivy-tavern-kicks-off-summer-with-a-party-that-benefits-humane-society/</w:t>
        </w:r>
      </w:hyperlink>
      <w:r>
        <w:t xml:space="preserve"> - The Ivy Tavern kicked off summer with a fundraiser for the Humane Society of Dallas County on May 16, 2015. The event featured live music from award-winning reggae artists Watusi, $5 Deep Eddy Bombs, and a $10 donation at the door, which included the first Deep Eddy Bomb and two raffle tickets. The fundraiser aimed to support the local no-kill shelter. (</w:t>
      </w:r>
      <w:hyperlink r:id="rId19">
        <w:r>
          <w:rPr>
            <w:color w:val="0000EE"/>
            <w:u w:val="single"/>
          </w:rPr>
          <w:t>cravedfw.com</w:t>
        </w:r>
      </w:hyperlink>
      <w:r>
        <w:t>)</w:t>
      </w:r>
      <w:r/>
    </w:p>
    <w:p>
      <w:pPr>
        <w:pStyle w:val="ListNumber"/>
        <w:spacing w:line="240" w:lineRule="auto"/>
        <w:ind w:left="720"/>
      </w:pPr>
      <w:r/>
      <w:hyperlink r:id="rId13">
        <w:r>
          <w:rPr>
            <w:color w:val="0000EE"/>
            <w:u w:val="single"/>
          </w:rPr>
          <w:t>https://dallasvoice.com/category/lgbtq-community/fundraising/</w:t>
        </w:r>
      </w:hyperlink>
      <w:r>
        <w:t xml:space="preserve"> - Dallas Voice provides coverage on various fundraising events within the LGBTQ+ community in Dallas. The publication highlights initiatives such as The Ivy Tavern's monthly fundraising happy hours with Unleashed LGBTQ+, which support a rotating lineup of nonprofit organisations, focusing on AIDS service organisations and community-driven initiatives. These events aim to create spaces for organisations to connect, collaborate, and enjoy a relaxed environment together. (</w:t>
      </w:r>
      <w:hyperlink r:id="rId15">
        <w:r>
          <w:rPr>
            <w:color w:val="0000EE"/>
            <w:u w:val="single"/>
          </w:rPr>
          <w:t>dallasvoice.com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unleashed-lgbtq-the-ivy-hosting-happy-hour/103314" TargetMode="External"/><Relationship Id="rId10" Type="http://schemas.openxmlformats.org/officeDocument/2006/relationships/hyperlink" Target="https://dallasvoice.com/the-ivy-tavern-to-host-new-monthly-fundraising-happy-hour-with-unleashed-lgbtq/" TargetMode="External"/><Relationship Id="rId11" Type="http://schemas.openxmlformats.org/officeDocument/2006/relationships/hyperlink" Target="https://theivytavern.com/" TargetMode="External"/><Relationship Id="rId12" Type="http://schemas.openxmlformats.org/officeDocument/2006/relationships/hyperlink" Target="https://dallasvoice.com/unleashed-lgbtq-the-ivy-hosting-happy-hour/" TargetMode="External"/><Relationship Id="rId13" Type="http://schemas.openxmlformats.org/officeDocument/2006/relationships/hyperlink" Target="https://dallasvoice.com/category/lgbtq-community/fundraising/" TargetMode="External"/><Relationship Id="rId14" Type="http://schemas.openxmlformats.org/officeDocument/2006/relationships/hyperlink" Target="https://cravedfw.com/2015/05/12/the-ivy-tavern-kicks-off-summer-with-a-party-that-benefits-humane-society/" TargetMode="External"/><Relationship Id="rId15" Type="http://schemas.openxmlformats.org/officeDocument/2006/relationships/hyperlink" Target="https://dallasvoice.com/category/lgbtq-community/fundraising/?utm_source=openai" TargetMode="External"/><Relationship Id="rId16" Type="http://schemas.openxmlformats.org/officeDocument/2006/relationships/hyperlink" Target="https://theivytavern.com/?utm_source=openai" TargetMode="External"/><Relationship Id="rId17" Type="http://schemas.openxmlformats.org/officeDocument/2006/relationships/hyperlink" Target="https://dallas.culturemap.com/eventdetail/ivy-tavern-presents-patio-pig-roast-super-bowl/" TargetMode="External"/><Relationship Id="rId18" Type="http://schemas.openxmlformats.org/officeDocument/2006/relationships/hyperlink" Target="https://dallas.culturemap.com/eventdetail/ivy-tavern-presents-patio-pig-roast-super-bowl/?utm_source=openai" TargetMode="External"/><Relationship Id="rId19" Type="http://schemas.openxmlformats.org/officeDocument/2006/relationships/hyperlink" Target="https://cravedfw.com/2015/05/12/the-ivy-tavern-kicks-off-summer-with-a-party-that-benefits-humane-societ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