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One Magical Weekend 2026 Guide: What to Expect at Orlando’s Queer Vacation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One Magical Weekend has become the go-to queer vacation: a tightly curated, high-energy Pride escape in Orlando with pool takeovers, theme-park days, and the body-positive Bear Jamboree that gives attendees a real home base. Here’s what to pack, pace, and prioritise for 2026.</w:t>
      </w:r>
      <w:r/>
      <w:r/>
    </w:p>
    <w:p>
      <w:pPr>
        <w:pStyle w:val="ListBullet"/>
        <w:spacing w:line="240" w:lineRule="auto"/>
        <w:ind w:left="720"/>
      </w:pPr>
      <w:r/>
      <w:r>
        <w:rPr>
          <w:b/>
        </w:rPr>
        <w:t>What it is:</w:t>
      </w:r>
      <w:r>
        <w:t xml:space="preserve"> A resort-centred Pride festival mixing daytime park and pool events with big-night productions , immersive, cohesive, and nonstop.</w:t>
      </w:r>
      <w:r/>
    </w:p>
    <w:p>
      <w:pPr>
        <w:pStyle w:val="ListBullet"/>
        <w:spacing w:line="240" w:lineRule="auto"/>
        <w:ind w:left="720"/>
      </w:pPr>
      <w:r/>
      <w:r>
        <w:rPr>
          <w:b/>
        </w:rPr>
        <w:t>Vibe:</w:t>
      </w:r>
      <w:r>
        <w:t xml:space="preserve"> Escapist and social , think family-style pool hangs by day, circuit-calibre dance floors by night, and the warm repeat-sightings that build a temporary queer village.</w:t>
      </w:r>
      <w:r/>
    </w:p>
    <w:p>
      <w:pPr>
        <w:pStyle w:val="ListBullet"/>
        <w:spacing w:line="240" w:lineRule="auto"/>
        <w:ind w:left="720"/>
      </w:pPr>
      <w:r/>
      <w:r>
        <w:rPr>
          <w:b/>
        </w:rPr>
        <w:t>Bear Jamboree:</w:t>
      </w:r>
      <w:r>
        <w:t xml:space="preserve"> A body-positive subfestival celebrating bears, cubs, otters, and admirers , relaxed meetups, themed parties, and sun-soaked pool hangs.</w:t>
      </w:r>
      <w:r/>
    </w:p>
    <w:p>
      <w:pPr>
        <w:pStyle w:val="ListBullet"/>
        <w:spacing w:line="240" w:lineRule="auto"/>
        <w:ind w:left="720"/>
      </w:pPr>
      <w:r/>
      <w:r>
        <w:rPr>
          <w:b/>
        </w:rPr>
        <w:t>Practicalities:</w:t>
      </w:r>
      <w:r>
        <w:t xml:space="preserve"> Expect long lines, loud venues, and late nights , bring comfortable shoes, hydrate, and pick must-do events to avoid burnout.</w:t>
      </w:r>
      <w:r/>
    </w:p>
    <w:p>
      <w:pPr>
        <w:pStyle w:val="ListBullet"/>
        <w:spacing w:line="240" w:lineRule="auto"/>
        <w:ind w:left="720"/>
      </w:pPr>
      <w:r/>
      <w:r>
        <w:rPr>
          <w:b/>
        </w:rPr>
        <w:t>Top pick:</w:t>
      </w:r>
      <w:r>
        <w:t xml:space="preserve"> Don’t miss the Riptide takeover at Typhoon Lagoon , a massive waterpark party that blends rides, music, and surprise moments into one headline event.</w:t>
      </w:r>
      <w:r/>
      <w:r/>
    </w:p>
    <w:p>
      <w:pPr>
        <w:pStyle w:val="Heading2"/>
      </w:pPr>
      <w:r>
        <w:t>Why One Magical Weekend feels more like a queer holiday than a festival</w:t>
      </w:r>
      <w:r/>
    </w:p>
    <w:p>
      <w:r/>
      <w:r>
        <w:t>One Magical Weekend centres around hotels, pools and theme-park spaces, so it’s built to feel like an immersive getaway rather than a scatter of disconnected gigs. That concentrated layout means you’ll bump into people all weekend , a quiet joy that turns strangers into friends before Sunday checkout. Production values are unified under one schedule, which creates a seamless, themed experience instead of the usual patchwork of independent Pride events.</w:t>
      </w:r>
      <w:r/>
    </w:p>
    <w:p>
      <w:r/>
      <w:r>
        <w:t>The festival’s design grew from grassroots roots into a destination brand, and organisers keep refining the formula to balance spectacle with intimacy. For first‑timers, that packing-togetherness is a feature: you’ll have more serendipity and fewer logistics headaches. Tip: choose one hotel hub and you’ll get the “extended family” feeling quicker.</w:t>
      </w:r>
      <w:r/>
    </w:p>
    <w:p>
      <w:pPr>
        <w:pStyle w:val="Heading2"/>
      </w:pPr>
      <w:r>
        <w:t>How Bear Jamboree changes the weekend’s social map</w:t>
      </w:r>
      <w:r/>
    </w:p>
    <w:p>
      <w:r/>
      <w:r>
        <w:t>Bear Jamboree deliberately creates welcoming spaces for bigger, older, and hairier bodies, offering its own parties, meetups and marketing that broaden who’s visible and celebrated. It acts as both a standalone subculture and an integrated part of the weekend, so bears and admirers have a clear home base but still mix with the wider crowd.</w:t>
      </w:r>
      <w:r/>
    </w:p>
    <w:p>
      <w:r/>
      <w:r>
        <w:t>The consequence is a more inclusive visual landscape and friendlier crossovers between scenes. If you’re new to bear culture, join a daytime meet-up or a pool hang first , these tend to be gentler entry points than late‑night dancefloors. Bear events often feel more relaxed and conversational, which is perfect if you want community without the non‑stop club intensity.</w:t>
      </w:r>
      <w:r/>
    </w:p>
    <w:p>
      <w:pPr>
        <w:pStyle w:val="Heading2"/>
      </w:pPr>
      <w:r>
        <w:t>What to expect from the pace: marathon, not sprint</w:t>
      </w:r>
      <w:r/>
    </w:p>
    <w:p>
      <w:r/>
      <w:r>
        <w:t>One Magical Weekend is best thought of as a three-day marathon of daytime pools and park trips followed by pre-events, main nights, and after-hours. It’s tempting to try everything, but that’s a fast route to exhaustion. Lines can be long, music loud and venues packed; the trick is to pick a handful of “must” events and leave space for naps, food and quiet conversations.</w:t>
      </w:r>
      <w:r/>
    </w:p>
    <w:p>
      <w:r/>
      <w:r>
        <w:t>Bring sturdy sandals (or trainers), a refillable water bottle, and a simple schedule on your phone. If you’re social, you’ll have lots of chances to meet people; if you prefer lower-key interactions, focus on afternoon pool parties and Bear Jamboree meetups which usually feel more chilled.</w:t>
      </w:r>
      <w:r/>
    </w:p>
    <w:p>
      <w:pPr>
        <w:pStyle w:val="Heading2"/>
      </w:pPr>
      <w:r>
        <w:t>The Riptide takeover and other can’t-miss moments</w:t>
      </w:r>
      <w:r/>
    </w:p>
    <w:p>
      <w:r/>
      <w:r>
        <w:t>The Riptide event at Typhoon Lagoon waterpark is the weekend’s obvious headline , a huge, wet playground of slides, wave pools and themed surprises that caps off the daytime programming like no other party. Expect big international DJs, production theatrics and the kind of communal fun that ends up in everyone’s holiday photos.</w:t>
      </w:r>
      <w:r/>
    </w:p>
    <w:p>
      <w:r/>
      <w:r>
        <w:t>Beyond Riptide, the emotional highlights happen off-stage: lobby reunions, balcony debriefs at 3am, and the final-day goodbyes that feel unexpectedly tender. These rituals are what make the weekend feel like belonging rather than simple entertainment. Plan for at least one park day and one major pool event to get the full arc of the experience.</w:t>
      </w:r>
      <w:r/>
    </w:p>
    <w:p>
      <w:pPr>
        <w:pStyle w:val="Heading2"/>
      </w:pPr>
      <w:r>
        <w:t>Safety, accessibility and why tradition matters</w:t>
      </w:r>
      <w:r/>
    </w:p>
    <w:p>
      <w:r/>
      <w:r>
        <w:t>One Magical Weekend has lasted because it listens: attendees, volunteers and partners keep shaping programming toward more inclusivity, safety and diversity. That shows up in accessible spaces, designated meetups, charity partnerships and a commitment to varied body representation across stages and promo.</w:t>
      </w:r>
      <w:r/>
    </w:p>
    <w:p>
      <w:r/>
      <w:r>
        <w:t>If accessibility or comfort is a priority, check event pages for mobility info and quiet zones in advance. And if you want to get the most from the weekend, volunteer or join smaller meetups , they often give you a backstage view of the community and new friends for next year.</w:t>
      </w:r>
      <w:r/>
    </w:p>
    <w:p>
      <w:r/>
      <w:r>
        <w:t>It’s a small change that can make every moment safer, easier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https://www.davidatlanta.com/one-magical-weekend-2026-where-pride-meets-pure-magic-in-orlando/</w:t>
        </w:r>
      </w:hyperlink>
      <w:r>
        <w:t xml:space="preserve"> - Please view link - unable to able to access data</w:t>
      </w:r>
      <w:r/>
    </w:p>
    <w:p>
      <w:pPr>
        <w:pStyle w:val="ListNumber"/>
        <w:spacing w:line="240" w:lineRule="auto"/>
        <w:ind w:left="720"/>
      </w:pPr>
      <w:r/>
      <w:hyperlink r:id="rId10">
        <w:r>
          <w:rPr>
            <w:color w:val="0000EE"/>
            <w:u w:val="single"/>
          </w:rPr>
          <w:t>https://www.bearjamboree.com/</w:t>
        </w:r>
      </w:hyperlink>
      <w:r>
        <w:t xml:space="preserve"> - Bear Jamboree is an annual event in Orlando, Florida, celebrating the bear community and their admirers. Scheduled for June 4–8, 2026, it offers a high-energy Pride experience with pool parties, themed events, and performances. The event is hosted at the Crowne Plaza Lake Buena Vista, which serves as the official Bear Host Hotel. Attendees can expect a variety of activities, including Bearaoke, Bingo, comedy shows, and the legendary Bear Lagoon at Disney's Typhoon Lagoon Waterpark. The event aims to create an inclusive environment for bears, cubs, otters, and their admirers.</w:t>
      </w:r>
      <w:r/>
    </w:p>
    <w:p>
      <w:pPr>
        <w:pStyle w:val="ListNumber"/>
        <w:spacing w:line="240" w:lineRule="auto"/>
        <w:ind w:left="720"/>
      </w:pPr>
      <w:r/>
      <w:hyperlink r:id="rId12">
        <w:r>
          <w:rPr>
            <w:color w:val="0000EE"/>
            <w:u w:val="single"/>
          </w:rPr>
          <w:t>https://www.royaltransportation.com/events/one-magical-weekend-2026/</w:t>
        </w:r>
      </w:hyperlink>
      <w:r>
        <w:t xml:space="preserve"> - One Magical Weekend 2026 is a global LGBTQ+ Pride and music festival taking place from June 4 to June 8, 2026, in Orlando, Florida. Hosted at the Sheraton Lake Buena Vista Resort, the event features nonstop entertainment, international DJ talent, and iconic themed parties. Signature events include the legendary Riptide at Disney’s Typhoon Lagoon Waterpark. Royal Transportation offers private services throughout Orlando, including airport transfers, hotel pickups, and transportation between event venues, ensuring a comfortable experience for attendees.</w:t>
      </w:r>
      <w:r/>
    </w:p>
    <w:p>
      <w:pPr>
        <w:pStyle w:val="ListNumber"/>
        <w:spacing w:line="240" w:lineRule="auto"/>
        <w:ind w:left="720"/>
      </w:pPr>
      <w:r/>
      <w:hyperlink r:id="rId11">
        <w:r>
          <w:rPr>
            <w:color w:val="0000EE"/>
            <w:u w:val="single"/>
          </w:rPr>
          <w:t>https://www.pinkuk.com/events/north-america/usa/florida/orlando/one-magical-weekend-2026</w:t>
        </w:r>
      </w:hyperlink>
      <w:r>
        <w:t xml:space="preserve"> - One Magical Weekend 2026 is an annual LGBTQ+ celebration held at Walt Disney World Resort in Orlando, Florida, from June 4 to June 8, 2026. The event is renowned for its vibrant atmosphere, featuring pool parties, nightlife events, and large-scale dance experiences. Signature events include the Riptide at Disney’s Typhoon Lagoon Waterpark, offering an unforgettable night filled with music and excitement. The festival attracts thousands of attendees from around the globe, celebrating love, diversity, and inclusivity.</w:t>
      </w:r>
      <w:r/>
    </w:p>
    <w:p>
      <w:pPr>
        <w:pStyle w:val="ListNumber"/>
        <w:spacing w:line="240" w:lineRule="auto"/>
        <w:ind w:left="720"/>
      </w:pPr>
      <w:r/>
      <w:hyperlink r:id="rId15">
        <w:r>
          <w:rPr>
            <w:color w:val="0000EE"/>
            <w:u w:val="single"/>
          </w:rPr>
          <w:t>https://www.gayout.com/bear-bash-orlando-2018</w:t>
        </w:r>
      </w:hyperlink>
      <w:r>
        <w:t xml:space="preserve"> - Bear Jamboree 2026 is set to take place in Orlando, Florida, from June 4 through June 8, 2026. The event celebrates the bear community and their admirers with an inclusive, high-energy Pride experience. Hosted at the Crowne Plaza Orlando – Lake Buena Vista near Walt Disney World, the resort offers discounted room packages for attendees. The event features daily pool parties, cocktail mixers, and other communal gatherings, fostering a relaxed and inclusive atmosphere for all participants.</w:t>
      </w:r>
      <w:r/>
    </w:p>
    <w:p>
      <w:pPr>
        <w:pStyle w:val="ListNumber"/>
        <w:spacing w:line="240" w:lineRule="auto"/>
        <w:ind w:left="720"/>
      </w:pPr>
      <w:r/>
      <w:hyperlink r:id="rId13">
        <w:r>
          <w:rPr>
            <w:color w:val="0000EE"/>
            <w:u w:val="single"/>
          </w:rPr>
          <w:t>https://www.sickening.events/e/bear-jamboree-2026</w:t>
        </w:r>
      </w:hyperlink>
      <w:r>
        <w:t xml:space="preserve"> - Bear Jamboree 2026 is an annual event in Orlando, Florida, scheduled for June 4–8, 2026. The event celebrates the bear community and their admirers with an inclusive, high-energy Pride experience. Hosted at the Crowne Plaza Orlando – Lake Buena Vista near Walt Disney World, the resort offers discounted room packages for attendees. The event features daily pool parties, cocktail mixers, and other communal gatherings, fostering a relaxed and inclusive atmosphere for all participants.</w:t>
      </w:r>
      <w:r/>
    </w:p>
    <w:p>
      <w:pPr>
        <w:pStyle w:val="ListNumber"/>
        <w:spacing w:line="240" w:lineRule="auto"/>
        <w:ind w:left="720"/>
      </w:pPr>
      <w:r/>
      <w:hyperlink r:id="rId14">
        <w:r>
          <w:rPr>
            <w:color w:val="0000EE"/>
            <w:u w:val="single"/>
          </w:rPr>
          <w:t>https://bearworldmag.com/roaring-in-the-sun-a-deep-dive-into-the-magic-of-bear-jamboree/</w:t>
        </w:r>
      </w:hyperlink>
      <w:r>
        <w:t xml:space="preserve"> - Bear Jamboree is an annual event in Orlando, Florida, celebrating the bear community and their admirers. Scheduled for June 4–8, 2026, it offers a high-energy Pride experience with pool parties, themed events, and performances. The event is hosted at the Crowne Plaza Lake Buena Vista, which serves as the official Bear Host Hotel. Attendees can expect a variety of activities, including Bearaoke, Bingo, comedy shows, and the legendary Bear Lagoon at Disney's Typhoon Lagoon Waterpark. The event aims to create an inclusive environment for bears, cubs, otters, and their admirers.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vidatlanta.com/one-magical-weekend-2026-where-pride-meets-pure-magic-in-orlando/" TargetMode="External"/><Relationship Id="rId10" Type="http://schemas.openxmlformats.org/officeDocument/2006/relationships/hyperlink" Target="https://www.bearjamboree.com/" TargetMode="External"/><Relationship Id="rId11" Type="http://schemas.openxmlformats.org/officeDocument/2006/relationships/hyperlink" Target="https://www.pinkuk.com/events/north-america/usa/florida/orlando/one-magical-weekend-2026" TargetMode="External"/><Relationship Id="rId12" Type="http://schemas.openxmlformats.org/officeDocument/2006/relationships/hyperlink" Target="https://www.royaltransportation.com/events/one-magical-weekend-2026/" TargetMode="External"/><Relationship Id="rId13" Type="http://schemas.openxmlformats.org/officeDocument/2006/relationships/hyperlink" Target="https://www.sickening.events/e/bear-jamboree-2026" TargetMode="External"/><Relationship Id="rId14" Type="http://schemas.openxmlformats.org/officeDocument/2006/relationships/hyperlink" Target="https://bearworldmag.com/roaring-in-the-sun-a-deep-dive-into-the-magic-of-bear-jamboree/" TargetMode="External"/><Relationship Id="rId15" Type="http://schemas.openxmlformats.org/officeDocument/2006/relationships/hyperlink" Target="https://www.gayout.com/bear-bash-orlando-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