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Events in Houston This Week — What to See and Where to Go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lining up, dancers are practising, and organisers are gearing up , here’s a lively guide to the best LGBTQ+ events in Houston this week, who’s involved, where they’re happening, and why you might want to go. From Pride Houston’s Grand Marshals to drag brunches and a spring Nutcracker market, there’s plenty to pick from.</w:t>
      </w:r>
      <w:r/>
    </w:p>
    <w:p>
      <w:r/>
      <w:r>
        <w:t>Essential Takeaways</w:t>
      </w:r>
      <w:r/>
      <w:r/>
    </w:p>
    <w:p>
      <w:pPr>
        <w:pStyle w:val="ListBullet"/>
        <w:spacing w:line="240" w:lineRule="auto"/>
        <w:ind w:left="720"/>
      </w:pPr>
      <w:r/>
      <w:r>
        <w:rPr>
          <w:b/>
        </w:rPr>
        <w:t>Big civic moment:</w:t>
      </w:r>
      <w:r>
        <w:t xml:space="preserve"> Pride Houston 365 named the 2026 Grand Marshals, community leaders who will lead the 48th Annual Pride Celebration.</w:t>
      </w:r>
      <w:r/>
    </w:p>
    <w:p>
      <w:pPr>
        <w:pStyle w:val="ListBullet"/>
        <w:spacing w:line="240" w:lineRule="auto"/>
        <w:ind w:left="720"/>
      </w:pPr>
      <w:r/>
      <w:r>
        <w:rPr>
          <w:b/>
        </w:rPr>
        <w:t>Arts and theatre:</w:t>
      </w:r>
      <w:r>
        <w:t xml:space="preserve"> Main Street Theater pairs a Pride Night happy hour with a performance of Leopoldstadt, creating a communal pre-show vibe.</w:t>
      </w:r>
      <w:r/>
    </w:p>
    <w:p>
      <w:pPr>
        <w:pStyle w:val="ListBullet"/>
        <w:spacing w:line="240" w:lineRule="auto"/>
        <w:ind w:left="720"/>
      </w:pPr>
      <w:r/>
      <w:r>
        <w:rPr>
          <w:b/>
        </w:rPr>
        <w:t>Free and social:</w:t>
      </w:r>
      <w:r>
        <w:t xml:space="preserve"> Neon Boots offers free line dance lessons , no cover and plenty of parking make it easy to try something new.</w:t>
      </w:r>
      <w:r/>
    </w:p>
    <w:p>
      <w:pPr>
        <w:pStyle w:val="ListBullet"/>
        <w:spacing w:line="240" w:lineRule="auto"/>
        <w:ind w:left="720"/>
      </w:pPr>
      <w:r/>
      <w:r>
        <w:rPr>
          <w:b/>
        </w:rPr>
        <w:t>Family and fundraising:</w:t>
      </w:r>
      <w:r>
        <w:t xml:space="preserve"> Allies in Hope’s Walk to End HIV and Meals on Heels’ benefit night both blend celebration with concrete community support.</w:t>
      </w:r>
      <w:r/>
    </w:p>
    <w:p>
      <w:pPr>
        <w:pStyle w:val="ListBullet"/>
        <w:spacing w:line="240" w:lineRule="auto"/>
        <w:ind w:left="720"/>
      </w:pPr>
      <w:r/>
      <w:r>
        <w:rPr>
          <w:b/>
        </w:rPr>
        <w:t>Weekend variety:</w:t>
      </w:r>
      <w:r>
        <w:t xml:space="preserve"> From a spring Nutcracker Market and a classical “In Your Wildest Dreams” concert to multiple drag brunches, the programme has flavours for every mood.</w:t>
      </w:r>
      <w:r/>
      <w:r/>
    </w:p>
    <w:p>
      <w:pPr>
        <w:pStyle w:val="Heading2"/>
      </w:pPr>
      <w:r>
        <w:t>Pride Houston’s Grand Marshals: community leaders front and centre</w:t>
      </w:r>
      <w:r/>
    </w:p>
    <w:p>
      <w:r/>
      <w:r>
        <w:t>Pride Houston 365 has announced the 2026 Grand Marshals, the faces who’ll represent the 48th Annual Houston LGBTQ+ Pride Celebration. It’s the kind of moment that feels both ceremonial and deeply local , expect warmth, speeches, and a real sense of civic pride. According to Pride Houston’s own materials, the Grand Marshal role recognises advocacy and leadership in the community. That means when you show up to the parade or related events, you’ll be standing beside people who’ve done real work for Houston’s LGBTQ+ families. If you want to catch the announcement party and meet other supporters, the gathering at Cafe Brasil feels relaxed and celebratory. Arrive early for a good spot and some friendly conversation , it’s a great place to hear personal stories behind the titles.</w:t>
      </w:r>
      <w:r/>
    </w:p>
    <w:p>
      <w:pPr>
        <w:pStyle w:val="Heading2"/>
      </w:pPr>
      <w:r>
        <w:t>Theatre with a social spin: Pride Night for Leopoldstadt</w:t>
      </w:r>
      <w:r/>
    </w:p>
    <w:p>
      <w:r/>
      <w:r>
        <w:t>Main Street Theater is hosting a Pride Night with a happy hour and SingOUT Cabaret before a performance of Tom Stoppard’s Leopoldstadt, making the evening feel like more than just a show. Pre-theatre mingling gives the audience a chance to warm up together and enjoy live cabaret talent. Leopoldstadt itself is a weighty, resonant play, and pairing it with a Pride Night underlines how theatre can bring communities together for shared reflection. Tickets and schedule details are on Main Street Theater’s site, so check times if you plan to combine the cabaret and the play. If you love theatre and conversation, consider going with friends and staying after to compare notes , you’ll find people eager to discuss the production and the themes it raises.</w:t>
      </w:r>
      <w:r/>
    </w:p>
    <w:p>
      <w:pPr>
        <w:pStyle w:val="Heading2"/>
      </w:pPr>
      <w:r>
        <w:t>Free line dancing at Neon Boots , casual, social, and low-pressure</w:t>
      </w:r>
      <w:r/>
    </w:p>
    <w:p>
      <w:r/>
      <w:r>
        <w:t>Neon Boots is offering free line dance lessons, which is perfect if you want to try something lively without a big commitment. The venue notes ample parking and no cover charge, so it’s an easy drop-in for a friend date or a solo experiment. Line dance lessons tend to be welcoming and upbeat, a place to laugh at your steps and enjoy music. For newcomers, wear comfortable shoes and expect a relaxed pace to start. If you’re looking to expand your social circle, regular nights like this are gold , you’ll meet people who come every week and others trying it for the first time, too.</w:t>
      </w:r>
      <w:r/>
    </w:p>
    <w:p>
      <w:pPr>
        <w:pStyle w:val="Heading2"/>
      </w:pPr>
      <w:r>
        <w:t>Markets, music and benefit nights , something for every weekend mood</w:t>
      </w:r>
      <w:r/>
    </w:p>
    <w:p>
      <w:r/>
      <w:r>
        <w:t>The spring edition of the Houston Ballet Nutcracker Market runs through Sunday and brings hundreds of vendors together at NRG Center. It’s a major shopping event with an energetic, bustling feel, ideal for gift-hunting or a weekend outing. Meanwhile, Meals on Heels is hosting Start Your Engines, a benefit night with performances to raise funds for community feeding programmes. Local hosts and performers make these nights feel both fun and purposeful; check their Instagram for performer line-ups and ticketing info. If live music is your thing, the Houston Pride Band’s “In Your Wildest Dreams” concert promises a genre-spanning evening at the Hobby Center , a polished, emotional night out.</w:t>
      </w:r>
      <w:r/>
    </w:p>
    <w:p>
      <w:pPr>
        <w:pStyle w:val="Heading2"/>
      </w:pPr>
      <w:r>
        <w:t>Drag brunches, trans wellness and crawfish , weekend highlights</w:t>
      </w:r>
      <w:r/>
    </w:p>
    <w:p>
      <w:r/>
      <w:r>
        <w:t>Sunday brings a cluster of social highlights: The Montrose Country Club runs a Sunday Service Drag Brunch with multiple performers and two showtimes, while Flip Phone’s Selena &amp; Jenni Rivera Drag Brunch leans into nostalgic pop energy at Houston Improv. Trans Voices Houston is hosting a Sexual Wellness &amp; Health Fair at the Montrose Center, which mixes practical resources with community conversation , an important, accessible space for health and information. For a more laid-back scene, Pearl Bar’s Crawfish Sundays bring food, drink, and easygoing company to wrap up the weekend.</w:t>
      </w:r>
      <w:r/>
    </w:p>
    <w:p>
      <w:pPr>
        <w:pStyle w:val="Heading2"/>
      </w:pPr>
      <w:r>
        <w:t>Look ahead: more dates to bookmark</w:t>
      </w:r>
      <w:r/>
    </w:p>
    <w:p>
      <w:r/>
      <w:r>
        <w:t>The coming weeks include a collage-based wellness workshop from The T.R.U.T.H. Project, an Out@TUTS reception for Monty Python’s Spamalot, and the Montrose Center’s “Empowering Our Future” gala. Plus, fundraising drag benefits and commemorations for Houston icons give the calendar a steady beat of activism and joy. If you like planning, add a couple of anchor events to your calendar now , they fill up fast and are good ways to support local organisations while enjoying great performances and gatherings. And if something catches your eye, RSVP early and double-check times and ticketing online; small changes in schedule are common these days.</w:t>
      </w:r>
      <w:r/>
    </w:p>
    <w:p>
      <w:r/>
      <w:r>
        <w:t>It’s a small change that can make your week fuller , pick an event, bring a friend, and enjoy the city’s lively queer scene.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12">
        <w:r>
          <w:rPr>
            <w:color w:val="0000EE"/>
            <w:u w:val="single"/>
          </w:rPr>
          <w:t>[5]</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https://www.outsmartmagazine.com/2026/04/queer-things-04-16-2026/</w:t>
        </w:r>
      </w:hyperlink>
      <w:r>
        <w:t xml:space="preserve"> - Please view link - unable to able to access data</w:t>
      </w:r>
      <w:r/>
    </w:p>
    <w:p>
      <w:pPr>
        <w:pStyle w:val="ListNumber"/>
        <w:spacing w:line="240" w:lineRule="auto"/>
        <w:ind w:left="720"/>
      </w:pPr>
      <w:r/>
      <w:hyperlink r:id="rId10">
        <w:r>
          <w:rPr>
            <w:color w:val="0000EE"/>
            <w:u w:val="single"/>
          </w:rPr>
          <w:t>https://pridehouston365.org/celebration/grand-marshal/</w:t>
        </w:r>
      </w:hyperlink>
      <w:r>
        <w:t xml:space="preserve"> - Pride Houston 365 has announced the nominees for the 2026 Grand Marshal positions, recognising leaders and advocates who will represent the 48th Annual Houston LGBTQ+ Pride Celebration. The nominees include individuals from various categories such as Male-Identifying, Female-Identifying, Ally, and Gender Non-Conforming/Non-Binary. Voting for the Grand Marshal will conclude on April 4, 2026. The event is scheduled to take place at Cafe Brasil, 2604 Dunlavy St., at 6 p.m. on Thursday, April 16, 2026.</w:t>
      </w:r>
      <w:r/>
    </w:p>
    <w:p>
      <w:pPr>
        <w:pStyle w:val="ListNumber"/>
        <w:spacing w:line="240" w:lineRule="auto"/>
        <w:ind w:left="720"/>
      </w:pPr>
      <w:r/>
      <w:hyperlink r:id="rId11">
        <w:r>
          <w:rPr>
            <w:color w:val="0000EE"/>
            <w:u w:val="single"/>
          </w:rPr>
          <w:t>https://mainstreettheater.com/leopoldstadt/</w:t>
        </w:r>
      </w:hyperlink>
      <w:r>
        <w:t xml:space="preserve"> - Main Street Theater is hosting a Pride Night event on April 16, 2026, featuring a happy hour and SingOUT Cabaret before the performance of Tom Stoppard’s 'Leopoldstadt'. The event begins at 6:15 p.m. at 2540 Times Blvd. The play, running from March 28 to April 26, 2026, is set in Vienna and spans over 50 years, depicting the fortunes of a Jewish family through significant historical events. Tickets range from $45 to $64.</w:t>
      </w:r>
      <w:r/>
    </w:p>
    <w:p>
      <w:pPr>
        <w:pStyle w:val="ListNumber"/>
        <w:spacing w:line="240" w:lineRule="auto"/>
        <w:ind w:left="720"/>
      </w:pPr>
      <w:r/>
      <w:hyperlink r:id="rId13">
        <w:r>
          <w:rPr>
            <w:color w:val="0000EE"/>
            <w:u w:val="single"/>
          </w:rPr>
          <w:t>https://www.facebook.com/NeonBootsDancehall/</w:t>
        </w:r>
      </w:hyperlink>
      <w:r>
        <w:t xml:space="preserve"> - Neon Boots is offering free line dance lessons on Thursday, April 16, 2026, at 7:30 p.m. The venue provides ample free parking and has no cover charge. Located at 11410 Hempstead Rd., Neon Boots is known for its vibrant atmosphere and community events, making it a popular spot for dance enthusiasts and those looking to enjoy a lively night out.</w:t>
      </w:r>
      <w:r/>
    </w:p>
    <w:p>
      <w:pPr>
        <w:pStyle w:val="ListNumber"/>
        <w:spacing w:line="240" w:lineRule="auto"/>
        <w:ind w:left="720"/>
      </w:pPr>
      <w:r/>
      <w:hyperlink r:id="rId12">
        <w:r>
          <w:rPr>
            <w:color w:val="0000EE"/>
            <w:u w:val="single"/>
          </w:rPr>
          <w:t>https://www.houstonballet.org/nutcracker-market-spring/</w:t>
        </w:r>
      </w:hyperlink>
      <w:r>
        <w:t xml:space="preserve"> - The Houston Ballet's Nutcracker Market Spring edition is taking place from April 17 to April 19, 2026, at the NRG Center. This bi-annual event features hundreds of merchants from across the country, offering a wide range of products. The market provides a unique shopping experience, supporting the Houston Ballet's mission and community outreach programs.</w:t>
      </w:r>
      <w:r/>
    </w:p>
    <w:p>
      <w:pPr>
        <w:pStyle w:val="ListNumber"/>
        <w:spacing w:line="240" w:lineRule="auto"/>
        <w:ind w:left="720"/>
      </w:pPr>
      <w:r/>
      <w:hyperlink r:id="rId14">
        <w:r>
          <w:rPr>
            <w:color w:val="0000EE"/>
            <w:u w:val="single"/>
          </w:rPr>
          <w:t>https://www.instagram.com/mealsonheelshtx/</w:t>
        </w:r>
      </w:hyperlink>
      <w:r>
        <w:t xml:space="preserve"> - Meals on Heels is presenting 'Start Your Engines' on Friday, April 17, 2026, at 7 p.m. at Play Nightlife, 2409 Grant St. Hosted by Rachel B*tchface, the event aims to raise funds that directly support and feed the community. The night includes performances, community engagement, and a focus on giving back, highlighting the organisation's commitment to supporting local initiatives.</w:t>
      </w:r>
      <w:r/>
    </w:p>
    <w:p>
      <w:pPr>
        <w:pStyle w:val="ListNumber"/>
        <w:spacing w:line="240" w:lineRule="auto"/>
        <w:ind w:left="720"/>
      </w:pPr>
      <w:r/>
      <w:hyperlink r:id="rId15">
        <w:r>
          <w:rPr>
            <w:color w:val="0000EE"/>
            <w:u w:val="single"/>
          </w:rPr>
          <w:t>https://www.instagram.com/montrosecountryclub/</w:t>
        </w:r>
      </w:hyperlink>
      <w:r>
        <w:t xml:space="preserve"> - Montrose Country Club is hosting a special watch party for the 'RuPaul’s Drag Race' Season 18 Finale on Friday, April 17, 2026, at 7 p.m. Attendees can enjoy Happy Hour appetizer and cocktail specials. The venue is located at 202 Tuam St. and is known for its inclusive environment and support of the LGBTQ+ community, making it a popular spot for such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4/queer-things-04-16-2026/" TargetMode="External"/><Relationship Id="rId10" Type="http://schemas.openxmlformats.org/officeDocument/2006/relationships/hyperlink" Target="https://pridehouston365.org/celebration/grand-marshal/" TargetMode="External"/><Relationship Id="rId11" Type="http://schemas.openxmlformats.org/officeDocument/2006/relationships/hyperlink" Target="https://mainstreettheater.com/leopoldstadt/" TargetMode="External"/><Relationship Id="rId12" Type="http://schemas.openxmlformats.org/officeDocument/2006/relationships/hyperlink" Target="https://www.houstonballet.org/nutcracker-market-spring/" TargetMode="External"/><Relationship Id="rId13" Type="http://schemas.openxmlformats.org/officeDocument/2006/relationships/hyperlink" Target="https://www.facebook.com/NeonBootsDancehall/" TargetMode="External"/><Relationship Id="rId14" Type="http://schemas.openxmlformats.org/officeDocument/2006/relationships/hyperlink" Target="https://www.instagram.com/mealsonheelshtx/" TargetMode="External"/><Relationship Id="rId15" Type="http://schemas.openxmlformats.org/officeDocument/2006/relationships/hyperlink" Target="https://www.instagram.com/montrosecountryc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