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Latest: Jacob Tierney’s Candid HIV Conversation Resonates — Why Openness Still Matters</w:t>
      </w:r>
      <w:r/>
    </w:p>
    <w:p>
      <w:r/>
      <w:r/>
    </w:p>
    <w:p>
      <w:r>
        <w:drawing>
          <wp:inline xmlns:a="http://schemas.openxmlformats.org/drawingml/2006/main" xmlns:pic="http://schemas.openxmlformats.org/drawingml/2006/picture">
            <wp:extent cx="5080000" cy="3408101"/>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408101"/>
                    </a:xfrm>
                    <a:prstGeom prst="rect"/>
                  </pic:spPr>
                </pic:pic>
              </a:graphicData>
            </a:graphic>
          </wp:inline>
        </w:drawing>
      </w:r>
    </w:p>
    <w:p>
      <w:r/>
      <w:r>
        <w:rPr>
          <w:b/>
        </w:rPr>
        <w:t>Shoppers are turning to frank, older interviews as a reminder that celebrity honesty can shift stigma; Jacob Tierney’s 2022 podcast chat about being “HIV positive undetectable” has resurfaced, reminding fans and strangers why openness about HIV, treatment and prevention still matters.</w:t>
      </w:r>
      <w:r/>
    </w:p>
    <w:p>
      <w:r/>
      <w:r>
        <w:t>Essential Takeaways</w:t>
      </w:r>
      <w:r/>
      <w:r/>
    </w:p>
    <w:p>
      <w:pPr>
        <w:pStyle w:val="ListBullet"/>
        <w:spacing w:line="240" w:lineRule="auto"/>
        <w:ind w:left="720"/>
      </w:pPr>
      <w:r/>
      <w:r>
        <w:rPr>
          <w:b/>
        </w:rPr>
        <w:t>Clear status:</w:t>
      </w:r>
      <w:r>
        <w:t xml:space="preserve"> Jacob Tierney publicly identified as HIV positive and undetectable, a detail he shared on a 2022 episode of the Good Morning Sodomites! podcast. </w:t>
      </w:r>
      <w:r/>
    </w:p>
    <w:p>
      <w:pPr>
        <w:pStyle w:val="ListBullet"/>
        <w:spacing w:line="240" w:lineRule="auto"/>
        <w:ind w:left="720"/>
      </w:pPr>
      <w:r/>
      <w:r>
        <w:rPr>
          <w:b/>
        </w:rPr>
        <w:t>Serious illness:</w:t>
      </w:r>
      <w:r>
        <w:t xml:space="preserve"> Tierney described becoming very sick after acquiring HIV at 34, losing weight and suffering complications before effective treatment. </w:t>
      </w:r>
      <w:r/>
    </w:p>
    <w:p>
      <w:pPr>
        <w:pStyle w:val="ListBullet"/>
        <w:spacing w:line="240" w:lineRule="auto"/>
        <w:ind w:left="720"/>
      </w:pPr>
      <w:r/>
      <w:r>
        <w:rPr>
          <w:b/>
        </w:rPr>
        <w:t>Treatment message:</w:t>
      </w:r>
      <w:r>
        <w:t xml:space="preserve"> He urged people to stay on antiretroviral medication, noting the infection he caught came from someone off their meds with a high viral load. </w:t>
      </w:r>
      <w:r/>
    </w:p>
    <w:p>
      <w:pPr>
        <w:pStyle w:val="ListBullet"/>
        <w:spacing w:line="240" w:lineRule="auto"/>
        <w:ind w:left="720"/>
      </w:pPr>
      <w:r/>
      <w:r>
        <w:rPr>
          <w:b/>
        </w:rPr>
        <w:t>PrEP timing:</w:t>
      </w:r>
      <w:r>
        <w:t xml:space="preserve"> Tierney reflected that if pre-exposure prophylaxis (PrEP) had been available earlier to him, his experience might have been different. </w:t>
      </w:r>
      <w:r/>
    </w:p>
    <w:p>
      <w:pPr>
        <w:pStyle w:val="ListBullet"/>
        <w:spacing w:line="240" w:lineRule="auto"/>
        <w:ind w:left="720"/>
      </w:pPr>
      <w:r/>
      <w:r>
        <w:rPr>
          <w:b/>
        </w:rPr>
        <w:t>Broader reaction:</w:t>
      </w:r>
      <w:r>
        <w:t xml:space="preserve"> Fans and commentators have praised his honesty as the resurfaced clip circulates online, sparking conversations about disclosure and prevention.</w:t>
      </w:r>
      <w:r/>
      <w:r/>
    </w:p>
    <w:p>
      <w:pPr>
        <w:pStyle w:val="Heading2"/>
      </w:pPr>
      <w:r>
        <w:t>Why the clip is hitting a nerve now</w:t>
      </w:r>
      <w:r/>
    </w:p>
    <w:p>
      <w:r/>
      <w:r>
        <w:t>A resurfaced piece of conversation can feel refreshingly honest, and Tierney’s 2022 appearance is doing just that. Listeners hear more than a status update; they hear the texture of a difficult time , weight loss, repeated hospital episodes, the fear that comes from not knowing what’s wrong. The candour is a reminder that being undetectable is a current medical fact, not a simple headline.</w:t>
      </w:r>
      <w:r/>
    </w:p>
    <w:p>
      <w:r/>
      <w:r>
        <w:t>Podcasts have become a place where public figures can drop the performative gloss and speak plainly, and this episode is a perfect example. According to the podcast hosts’ archives and clips now circulating, Tierney gave a personal, sometimes raw account that highlights both suffering and survival.</w:t>
      </w:r>
      <w:r/>
    </w:p>
    <w:p>
      <w:pPr>
        <w:pStyle w:val="Heading2"/>
      </w:pPr>
      <w:r>
        <w:t>What he said about how he caught it , and why that matters</w:t>
      </w:r>
      <w:r/>
    </w:p>
    <w:p>
      <w:r/>
      <w:r>
        <w:t>Tierney made a practical, pointed observation: the person who transmitted HIV to him was off their medication and had a high viral load. That’s not an accusation so much as a public-health reminder , antiretroviral treatment suppresses viral load and dramatically reduces transmission risk. He urged people to stay on their meds, a simple behavioural nudge with life-or-death stakes.</w:t>
      </w:r>
      <w:r/>
    </w:p>
    <w:p>
      <w:r/>
      <w:r>
        <w:t>That detail helps cut through stigma by focusing on a medical reality rather than moralising. It’s the kind of framing that lets readers understand prevention in concrete terms: adherence to treatment protects the person on meds and others around them.</w:t>
      </w:r>
      <w:r/>
    </w:p>
    <w:p>
      <w:pPr>
        <w:pStyle w:val="Heading2"/>
      </w:pPr>
      <w:r>
        <w:t>The PrEP angle , hindsight, prevention and access</w:t>
      </w:r>
      <w:r/>
    </w:p>
    <w:p>
      <w:r/>
      <w:r>
        <w:t>Tierney noted that had PrEP been available to him a year earlier, his path might have been very different. That’s a common refrain among people who contracted HIV before PrEP became widespread: hindsight sharpens into policy questions about education, access and timing.</w:t>
      </w:r>
      <w:r/>
    </w:p>
    <w:p>
      <w:r/>
      <w:r>
        <w:t>This part of his story nudges the conversation from personal disclosure into public policy. It’s useful to remember that prevention tools exist now that didn’t before, and that awareness campaigns and easier access can change outcomes for people at risk.</w:t>
      </w:r>
      <w:r/>
    </w:p>
    <w:p>
      <w:pPr>
        <w:pStyle w:val="Heading2"/>
      </w:pPr>
      <w:r>
        <w:t>Why disclosure still sparks reaction , stigma, empathy and celebrity</w:t>
      </w:r>
      <w:r/>
    </w:p>
    <w:p>
      <w:r/>
      <w:r>
        <w:t>When a TV creator or public figure names their status, it does two things: it normalises conversation and it invites response. Fans applauded Tierney’s honesty when clips resurfaced, but the wider effect is quieter , people who’ve struggled in private hear a model for openness, and people who didn’t know much about modern HIV treatment get a real-life update.</w:t>
      </w:r>
      <w:r/>
    </w:p>
    <w:p>
      <w:r/>
      <w:r>
        <w:t>Disclosure is personal, and Tierney described himself as a “full disclosure person.” For those weighing whether to speak up, his example shows the pros and cons: you can reduce stigma and inform others, but you also open yourself to scrutiny.</w:t>
      </w:r>
      <w:r/>
    </w:p>
    <w:p>
      <w:pPr>
        <w:pStyle w:val="Heading2"/>
      </w:pPr>
      <w:r>
        <w:t>Practical takeaways if this topic touches you</w:t>
      </w:r>
      <w:r/>
    </w:p>
    <w:p>
      <w:r/>
      <w:r>
        <w:t>If you’re worried about HIV for yourself or a partner, here are simple and immediate steps: get tested regularly, talk openly about medication and status, consider PrEP if you’re at risk, and remember that undetectable equals untransmittable when treatment is adhered to. Healthcare access and honest conversations are the best practical tools we’ve got.</w:t>
      </w:r>
      <w:r/>
    </w:p>
    <w:p>
      <w:r/>
      <w:r>
        <w:t>It’s a small shift in tone, but public honesty from people like Tierney helps change everyday conversations about HIV.</w:t>
      </w:r>
      <w:r/>
    </w:p>
    <w:p>
      <w:pPr>
        <w:pStyle w:val="Heading3"/>
      </w:pPr>
      <w:r>
        <w:t>Source Reference Map</w:t>
      </w:r>
      <w:r/>
    </w:p>
    <w:p>
      <w:r/>
      <w:r>
        <w:rPr>
          <w:b/>
        </w:rPr>
        <w:t>Story idea inspired by:</w:t>
      </w:r>
      <w:r>
        <w:t xml:space="preserve"> </w:t>
      </w:r>
      <w:hyperlink r:id="rId9">
        <w:r>
          <w:rPr>
            <w:color w:val="0000EE"/>
            <w:u w:val="single"/>
          </w:rPr>
          <w:t>[1]</w:t>
        </w:r>
      </w:hyperlink>
      <w:r/>
    </w:p>
    <w:p>
      <w:r/>
      <w:r>
        <w:rPr>
          <w:b/>
        </w:rPr>
        <w:t>Sources by paragraph:</w:t>
      </w:r>
      <w:r>
        <w:t xml:space="preserve">- Paragraph 1: </w:t>
      </w:r>
      <w:hyperlink r:id="rId9">
        <w:r>
          <w:rPr>
            <w:color w:val="0000EE"/>
            <w:u w:val="single"/>
          </w:rPr>
          <w:t>[2]</w:t>
        </w:r>
      </w:hyperlink>
      <w:r>
        <w:t xml:space="preserve">, </w:t>
      </w:r>
      <w:hyperlink r:id="rId10">
        <w:r>
          <w:rPr>
            <w:color w:val="0000EE"/>
            <w:u w:val="single"/>
          </w:rPr>
          <w:t>[3]</w:t>
        </w:r>
      </w:hyperlink>
      <w:r>
        <w:t xml:space="preserve">- Paragraph 2: </w:t>
      </w:r>
      <w:hyperlink r:id="rId11">
        <w:r>
          <w:rPr>
            <w:color w:val="0000EE"/>
            <w:u w:val="single"/>
          </w:rPr>
          <w:t>[5]</w:t>
        </w:r>
      </w:hyperlink>
      <w:r>
        <w:t xml:space="preserve">, </w:t>
      </w:r>
      <w:hyperlink r:id="rId12">
        <w:r>
          <w:rPr>
            <w:color w:val="0000EE"/>
            <w:u w:val="single"/>
          </w:rPr>
          <w:t>[7]</w:t>
        </w:r>
      </w:hyperlink>
      <w:r>
        <w:t xml:space="preserve">- Paragraph 3: </w:t>
      </w:r>
      <w:hyperlink r:id="rId9">
        <w:r>
          <w:rPr>
            <w:color w:val="0000EE"/>
            <w:u w:val="single"/>
          </w:rPr>
          <w:t>[2]</w:t>
        </w:r>
      </w:hyperlink>
      <w:r>
        <w:t xml:space="preserve">, </w:t>
      </w:r>
      <w:hyperlink r:id="rId13">
        <w:r>
          <w:rPr>
            <w:color w:val="0000EE"/>
            <w:u w:val="single"/>
          </w:rPr>
          <w:t>[4]</w:t>
        </w:r>
      </w:hyperlink>
      <w:r>
        <w:t xml:space="preserve">- Paragraph 4: </w:t>
      </w:r>
      <w:hyperlink r:id="rId10">
        <w:r>
          <w:rPr>
            <w:color w:val="0000EE"/>
            <w:u w:val="single"/>
          </w:rPr>
          <w:t>[3]</w:t>
        </w:r>
      </w:hyperlink>
      <w:r>
        <w:t xml:space="preserve">, </w:t>
      </w:r>
      <w:hyperlink r:id="rId14">
        <w:r>
          <w:rPr>
            <w:color w:val="0000EE"/>
            <w:u w:val="single"/>
          </w:rPr>
          <w:t>[6]</w:t>
        </w:r>
      </w:hyperlink>
      <w:r>
        <w:t xml:space="preserve">- Paragraph 5: </w:t>
      </w:r>
      <w:hyperlink r:id="rId9">
        <w:r>
          <w:rPr>
            <w:color w:val="0000EE"/>
            <w:u w:val="single"/>
          </w:rPr>
          <w:t>[2]</w:t>
        </w:r>
      </w:hyperlink>
      <w:r>
        <w:t xml:space="preserve">, </w:t>
      </w:r>
      <w:hyperlink r:id="rId13">
        <w:r>
          <w:rPr>
            <w:color w:val="0000EE"/>
            <w:u w:val="single"/>
          </w:rPr>
          <w:t>[4]</w:t>
        </w:r>
      </w:hyperlink>
      <w:r>
        <w:t xml:space="preserve">- Paragraph 6: </w:t>
      </w:r>
      <w:hyperlink r:id="rId11">
        <w:r>
          <w:rPr>
            <w:color w:val="0000EE"/>
            <w:u w:val="single"/>
          </w:rPr>
          <w:t>[5]</w:t>
        </w:r>
      </w:hyperlink>
      <w:r>
        <w:t xml:space="preserve">, </w:t>
      </w:r>
      <w:hyperlink r:id="rId12">
        <w:r>
          <w:rPr>
            <w:color w:val="0000EE"/>
            <w:u w:val="single"/>
          </w:rPr>
          <w:t>[7]</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https://www.out.com/celebs/jacob-tierney-hiv</w:t>
        </w:r>
      </w:hyperlink>
      <w:r>
        <w:t xml:space="preserve"> - Please view link - unable to able to access data</w:t>
      </w:r>
      <w:r/>
    </w:p>
    <w:p>
      <w:pPr>
        <w:pStyle w:val="ListNumber"/>
        <w:spacing w:line="240" w:lineRule="auto"/>
        <w:ind w:left="720"/>
      </w:pPr>
      <w:r/>
      <w:hyperlink r:id="rId9">
        <w:r>
          <w:rPr>
            <w:color w:val="0000EE"/>
            <w:u w:val="single"/>
          </w:rPr>
          <w:t>https://www.out.com/celebs/jacob-tierney-hiv</w:t>
        </w:r>
      </w:hyperlink>
      <w:r>
        <w:t xml:space="preserve"> - Jacob Tierney, creator of the queer hockey romance series 'Heated Rivalry', has been praised for his candid discussion about his HIV diagnosis. In a 2022 interview on the 'Good Morning, Sodomites!' podcast, Tierney revealed he is 'HIV positive undetectable' and shared his experiences with the illness, including severe health complications and weight loss. He emphasised the importance of adhering to medication and expressed regret that pre-exposure prophylaxis (PrEP) was not available at the time of his diagnosis. Tierney also discussed his subsequent diagnosis of Type 1 diabetes and the challenges he faced during that period. Fans have lauded his openness and honesty regarding his health journey.</w:t>
      </w:r>
      <w:r/>
    </w:p>
    <w:p>
      <w:pPr>
        <w:pStyle w:val="ListNumber"/>
        <w:spacing w:line="240" w:lineRule="auto"/>
        <w:ind w:left="720"/>
      </w:pPr>
      <w:r/>
      <w:hyperlink r:id="rId10">
        <w:r>
          <w:rPr>
            <w:color w:val="0000EE"/>
            <w:u w:val="single"/>
          </w:rPr>
          <w:t>https://www.thepinknews.com/2026/04/14/jacob-tierney-hiv-podcast-2022/</w:t>
        </w:r>
      </w:hyperlink>
      <w:r>
        <w:t xml:space="preserve"> - A resurfaced clip from Jacob Tierney's 2022 appearance on the 'Good Morning, Sodomites!' podcast has garnered praise for his frank discussion about living with HIV. Speaking to host Zach Noe Towers, Tierney disclosed his undetectable HIV status and recounted the severe health complications he faced after contracting the virus at 34. He highlighted the importance of medication adherence and expressed regret that pre-exposure prophylaxis (PrEP) was not available at the time. Tierney also shared his experience of being diagnosed with Type 1 diabetes a year after his HIV diagnosis, underscoring the challenges he faced during that period. Fans have commended his openness and honesty regarding his health journey.</w:t>
      </w:r>
      <w:r/>
    </w:p>
    <w:p>
      <w:pPr>
        <w:pStyle w:val="ListNumber"/>
        <w:spacing w:line="240" w:lineRule="auto"/>
        <w:ind w:left="720"/>
      </w:pPr>
      <w:r/>
      <w:hyperlink r:id="rId13">
        <w:r>
          <w:rPr>
            <w:color w:val="0000EE"/>
            <w:u w:val="single"/>
          </w:rPr>
          <w:t>https://www.queerty.com/jacob-tierney-gets-candid-about-hiv-status-in-resurfaced-clip-fans-are-applauding-his-honesty-20260413/</w:t>
        </w:r>
      </w:hyperlink>
      <w:r>
        <w:t xml:space="preserve"> - Jacob Tierney, creator of the queer hockey romance series 'Heated Rivalry', has been praised for his candid discussion about his HIV diagnosis. In a 2022 interview on the 'Good Morning, Sodomites!' podcast, Tierney revealed he is 'HIV positive undetectable' and shared his experiences with the illness, including severe health complications and weight loss. He emphasised the importance of adhering to medication and expressed regret that pre-exposure prophylaxis (PrEP) was not available at the time of his diagnosis. Tierney also discussed his subsequent diagnosis of Type 1 diabetes and the challenges he faced during that period. Fans have lauded his openness and honesty regarding his health journey.</w:t>
      </w:r>
      <w:r/>
    </w:p>
    <w:p>
      <w:pPr>
        <w:pStyle w:val="ListNumber"/>
        <w:spacing w:line="240" w:lineRule="auto"/>
        <w:ind w:left="720"/>
      </w:pPr>
      <w:r/>
      <w:hyperlink r:id="rId11">
        <w:r>
          <w:rPr>
            <w:color w:val="0000EE"/>
            <w:u w:val="single"/>
          </w:rPr>
          <w:t>https://podbay.fm/p/good-morning-sodomites/e/1652425200</w:t>
        </w:r>
      </w:hyperlink>
      <w:r>
        <w:t xml:space="preserve"> - In this episode of the 'Good Morning, Sodomites!' podcast, host Zach Noe Towers interviews Jacob Tierney, creator of the queer hockey romance series 'Heated Rivalry'. Tierney discusses his experiences with HIV, including contracting the virus at 34, the severe health complications he faced, and the importance of medication adherence. He also shares his regret that pre-exposure prophylaxis (PrEP) was not available at the time of his diagnosis and discusses his subsequent diagnosis of Type 1 diabetes. The conversation provides an in-depth look at Tierney's health journey and his candidness about his experiences.</w:t>
      </w:r>
      <w:r/>
    </w:p>
    <w:p>
      <w:pPr>
        <w:pStyle w:val="ListNumber"/>
        <w:spacing w:line="240" w:lineRule="auto"/>
        <w:ind w:left="720"/>
      </w:pPr>
      <w:r/>
      <w:hyperlink r:id="rId14">
        <w:r>
          <w:rPr>
            <w:color w:val="0000EE"/>
            <w:u w:val="single"/>
          </w:rPr>
          <w:t>https://podcast.app/good-sod-pod-p1612972</w:t>
        </w:r>
      </w:hyperlink>
      <w:r>
        <w:t xml:space="preserve"> - The 'Good Sod Pod' is a podcast hosted by comedian Zach Noe Towers, featuring candid and humorous conversations with various guests. In the episode titled '100 PENISES' with Jacob Tierney, Tierney discusses his experiences with HIV, including contracting the virus at 34, the severe health complications he faced, and the importance of medication adherence. He also shares his regret that pre-exposure prophylaxis (PrEP) was not available at the time of his diagnosis and discusses his subsequent diagnosis of Type 1 diabetes. The podcast offers an intimate look at Tierney's health journey and his openness about his experiences.</w:t>
      </w:r>
      <w:r/>
    </w:p>
    <w:p>
      <w:pPr>
        <w:pStyle w:val="ListNumber"/>
        <w:spacing w:line="240" w:lineRule="auto"/>
        <w:ind w:left="720"/>
      </w:pPr>
      <w:r/>
      <w:hyperlink r:id="rId12">
        <w:r>
          <w:rPr>
            <w:color w:val="0000EE"/>
            <w:u w:val="single"/>
          </w:rPr>
          <w:t>https://ivy.fm/podcast/good-morning-sodomites-847257</w:t>
        </w:r>
      </w:hyperlink>
      <w:r>
        <w:t xml:space="preserve"> - The 'Good Morning, Sodomites!' podcast, hosted by Zach Noe Towers, features candid and humorous conversations with various guests. In the episode titled '100 PENISES' with Jacob Tierney, Tierney discusses his experiences with HIV, including contracting the virus at 34, the severe health complications he faced, and the importance of medication adherence. He also shares his regret that pre-exposure prophylaxis (PrEP) was not available at the time of his diagnosis and discusses his subsequent diagnosis of Type 1 diabetes. The podcast offers an intimate look at Tierney's health journey and his openness about his experiences.</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out.com/celebs/jacob-tierney-hiv" TargetMode="External"/><Relationship Id="rId10" Type="http://schemas.openxmlformats.org/officeDocument/2006/relationships/hyperlink" Target="https://www.thepinknews.com/2026/04/14/jacob-tierney-hiv-podcast-2022/" TargetMode="External"/><Relationship Id="rId11" Type="http://schemas.openxmlformats.org/officeDocument/2006/relationships/hyperlink" Target="https://podbay.fm/p/good-morning-sodomites/e/1652425200" TargetMode="External"/><Relationship Id="rId12" Type="http://schemas.openxmlformats.org/officeDocument/2006/relationships/hyperlink" Target="https://ivy.fm/podcast/good-morning-sodomites-847257" TargetMode="External"/><Relationship Id="rId13" Type="http://schemas.openxmlformats.org/officeDocument/2006/relationships/hyperlink" Target="https://www.queerty.com/jacob-tierney-gets-candid-about-hiv-status-in-resurfaced-clip-fans-are-applauding-his-honesty-20260413/" TargetMode="External"/><Relationship Id="rId14" Type="http://schemas.openxmlformats.org/officeDocument/2006/relationships/hyperlink" Target="https://podcast.app/good-sod-pod-p1612972"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