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Wanda Sykes Netflix Special: What to Expect from Legacy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sharp wit and fans of queer comedy are already lining up , Wanda Sykes returns with Legacy on Netflix, a new stand-up special filmed at Hampton University that promises pointed politics, warm alma‑mater energy and a fresh take on life, identity and ageing. It drops May 19, just before Stephen Colbert’s final CBS episode.</w:t>
      </w:r>
      <w:r/>
    </w:p>
    <w:p>
      <w:r/>
      <w:r>
        <w:t>Essential Takeaways</w:t>
      </w:r>
      <w:r/>
      <w:r/>
    </w:p>
    <w:p>
      <w:pPr>
        <w:pStyle w:val="ListBullet"/>
        <w:spacing w:line="240" w:lineRule="auto"/>
        <w:ind w:left="720"/>
      </w:pPr>
      <w:r/>
      <w:r>
        <w:rPr>
          <w:b/>
        </w:rPr>
        <w:t>Release date:</w:t>
      </w:r>
      <w:r>
        <w:t xml:space="preserve"> Legacy arrives on Netflix on May 19, offering an hour-long set. </w:t>
      </w:r>
      <w:r/>
    </w:p>
    <w:p>
      <w:pPr>
        <w:pStyle w:val="ListBullet"/>
        <w:spacing w:line="240" w:lineRule="auto"/>
        <w:ind w:left="720"/>
      </w:pPr>
      <w:r/>
      <w:r>
        <w:rPr>
          <w:b/>
        </w:rPr>
        <w:t>Location vibe:</w:t>
      </w:r>
      <w:r>
        <w:t xml:space="preserve"> Filmed at Hampton University, the special carries a collegiate, nostalgic atmosphere and a live‑audience hum. </w:t>
      </w:r>
      <w:r/>
    </w:p>
    <w:p>
      <w:pPr>
        <w:pStyle w:val="ListBullet"/>
        <w:spacing w:line="240" w:lineRule="auto"/>
        <w:ind w:left="720"/>
      </w:pPr>
      <w:r/>
      <w:r>
        <w:rPr>
          <w:b/>
        </w:rPr>
        <w:t>Creative team:</w:t>
      </w:r>
      <w:r>
        <w:t xml:space="preserve"> Directed by Julie Dash, famed for Daughters of the Dust, signalling a cinematic eye for staging and rhythm. </w:t>
      </w:r>
      <w:r/>
    </w:p>
    <w:p>
      <w:pPr>
        <w:pStyle w:val="ListBullet"/>
        <w:spacing w:line="240" w:lineRule="auto"/>
        <w:ind w:left="720"/>
      </w:pPr>
      <w:r/>
      <w:r>
        <w:rPr>
          <w:b/>
        </w:rPr>
        <w:t>Tone:</w:t>
      </w:r>
      <w:r>
        <w:t xml:space="preserve"> Expect sharp political riffs, personal storytelling and pride‑season timing , witty, pointed and warm. </w:t>
      </w:r>
      <w:r/>
    </w:p>
    <w:p>
      <w:pPr>
        <w:pStyle w:val="ListBullet"/>
        <w:spacing w:line="240" w:lineRule="auto"/>
        <w:ind w:left="720"/>
      </w:pPr>
      <w:r/>
      <w:r>
        <w:rPr>
          <w:b/>
        </w:rPr>
        <w:t>Practical note:</w:t>
      </w:r>
      <w:r>
        <w:t xml:space="preserve"> If you like stand-ups who mix outrage with tenderness, this is an easy, satisfying watch.</w:t>
      </w:r>
      <w:r/>
      <w:r/>
    </w:p>
    <w:p>
      <w:pPr>
        <w:pStyle w:val="Heading2"/>
      </w:pPr>
      <w:r>
        <w:t>Why Hampton University matters , the set feels rooted and personal</w:t>
      </w:r>
      <w:r/>
    </w:p>
    <w:p>
      <w:r/>
      <w:r>
        <w:t>Wanda Sykes chose her alma mater for a reason, and you can almost hear the graduation caps in the crowd. The university setting gives the special a distinct texture: warm, slightly reverent and often playful. According to coverage in outlets reporting on the special, filming on campus lets Sykes riff about legacy in a literal and figurative way, connecting generational perspectives with her own sharp humour. If you enjoy comedy that feels like a conversation, this setting will make you feel invited in.</w:t>
      </w:r>
      <w:r/>
    </w:p>
    <w:p>
      <w:pPr>
        <w:pStyle w:val="Heading2"/>
      </w:pPr>
      <w:r>
        <w:t>Julie Dash directs , expect visual care, not just punchlines</w:t>
      </w:r>
      <w:r/>
    </w:p>
    <w:p>
      <w:r/>
      <w:r>
        <w:t>Putting Julie Dash in the director’s chair matters. Dash’s work on Daughters of the Dust is cinematic and attentive to atmosphere, and reports suggest she brings that sensibility to Sykes’s hour. That means Legacy could look and feel more like a crafted performance film than a straight stage recording. For viewers who notice lighting, framing and pacing, this promises a richer watch. It also signals Wanda’s aim to make this special feel memorable beyond the jokes.</w:t>
      </w:r>
      <w:r/>
    </w:p>
    <w:p>
      <w:pPr>
        <w:pStyle w:val="Heading2"/>
      </w:pPr>
      <w:r>
        <w:t>Politics, Pride and timing , why May 19 is clever scheduling</w:t>
      </w:r>
      <w:r/>
    </w:p>
    <w:p>
      <w:r/>
      <w:r>
        <w:t>Dropping the special in late May lands it right before Pride season and just ahead of Stephen Colbert’s final CBS show on May 21. That timing isn’t accidental; it gives Sykes room to speak to queer audiences and political moments with immediacy. Industry coverage notes her recent Colbert appearance, where she cheekily urged him to “burn it down,” and the new special’s release window looks like perfect counterprogramming , provocative, celebratory and tuned to current conversations. If you follow political comedy, this will be one to watch.</w:t>
      </w:r>
      <w:r/>
    </w:p>
    <w:p>
      <w:pPr>
        <w:pStyle w:val="Heading2"/>
      </w:pPr>
      <w:r>
        <w:t>What kind of material to expect , sharp, seasoned and personal</w:t>
      </w:r>
      <w:r/>
    </w:p>
    <w:p>
      <w:r/>
      <w:r>
        <w:t>Wanda’s comic voice has long blended political bite with personal warmth, and reviewers who previewed the set point to that throughline. Expect riffs on ageing, identity and the absurdities of everyday life, delivered with the kind of timing that comes from years on stage. Fans say her observations land because they’re honest and precise, and this special leans into that experience. If you’re choosing between comedy specials, pick this one when you want smart jokes that also make you feel seen.</w:t>
      </w:r>
      <w:r/>
    </w:p>
    <w:p>
      <w:pPr>
        <w:pStyle w:val="Heading2"/>
      </w:pPr>
      <w:r>
        <w:t>How to watch and who’ll love it , handy tips</w:t>
      </w:r>
      <w:r/>
    </w:p>
    <w:p>
      <w:r/>
      <w:r>
        <w:t>Legacy is an hour-long Netflix special, so it’s a low‑commitment watch you can slot between errands or make the centrepiece of an evening in. If you stream on a smart TV, look out for the cinematic direction , headphones or good speakers will carry the crowd reactions and musical cues more clearly. This is ideal for queer viewers, politically minded watchers and anyone who appreciates craft in a stand-up set. And if you loved Wanda’s earlier specials, this one will feel like a confident, evolved next chapter.</w:t>
      </w:r>
      <w:r/>
    </w:p>
    <w:p>
      <w:r/>
      <w:r>
        <w:t>It's a small change that can make every laugh land a little deeper.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https://qburgh.com/wanda-sykes-brings-legacy-to-netflix/</w:t>
        </w:r>
      </w:hyperlink>
      <w:r>
        <w:t xml:space="preserve"> - Please view link - unable to able to access data</w:t>
      </w:r>
      <w:r/>
    </w:p>
    <w:p>
      <w:pPr>
        <w:pStyle w:val="ListNumber"/>
        <w:spacing w:line="240" w:lineRule="auto"/>
        <w:ind w:left="720"/>
      </w:pPr>
      <w:r/>
      <w:hyperlink r:id="rId10">
        <w:r>
          <w:rPr>
            <w:color w:val="0000EE"/>
            <w:u w:val="single"/>
          </w:rPr>
          <w:t>https://www.netflix.com/title/81743118</w:t>
        </w:r>
      </w:hyperlink>
      <w:r>
        <w:t xml:space="preserve"> - Netflix has announced the premiere of Wanda Sykes' third stand-up comedy special, 'Legacy', set to debut on May 19, 2026. Filmed live at her alma mater, Hampton University, the special is directed by acclaimed filmmaker Julie Dash. Sykes delivers an hour of bold, smart, and laugh-out-loud comedy that cements her legacy as a comedy icon. The special is produced by Sykes and Page Hurwitz under their banner, Push It Productions, which has backed other stand-up specials and the Netflix sitcom 'The Upshaws'.</w:t>
      </w:r>
      <w:r/>
    </w:p>
    <w:p>
      <w:pPr>
        <w:pStyle w:val="ListNumber"/>
        <w:spacing w:line="240" w:lineRule="auto"/>
        <w:ind w:left="720"/>
      </w:pPr>
      <w:r/>
      <w:hyperlink r:id="rId11">
        <w:r>
          <w:rPr>
            <w:color w:val="0000EE"/>
            <w:u w:val="single"/>
          </w:rPr>
          <w:t>https://www.tvinsider.com/show/wanda-sykes-legacy/</w:t>
        </w:r>
      </w:hyperlink>
      <w:r>
        <w:t xml:space="preserve"> - Wanda Sykes' upcoming stand-up special, 'Legacy', is set to premiere on Netflix on May 19, 2026. The special showcases Sykes' trademark wit and fearless insight, delivering an hour of bold, smart, and laugh-out-loud comedy that cements her legacy as a comedy icon. The special was filmed live at her alma mater, Hampton University, and directed by acclaimed filmmaker Julie Dash. 'Legacy' is produced by Sykes and Page Hurwitz under their banner, Push It Productions.</w:t>
      </w:r>
      <w:r/>
    </w:p>
    <w:p>
      <w:pPr>
        <w:pStyle w:val="ListNumber"/>
        <w:spacing w:line="240" w:lineRule="auto"/>
        <w:ind w:left="720"/>
      </w:pPr>
      <w:r/>
      <w:hyperlink r:id="rId13">
        <w:r>
          <w:rPr>
            <w:color w:val="0000EE"/>
            <w:u w:val="single"/>
          </w:rPr>
          <w:t>https://www.humormilltv.com/wanda-sykes-sets-third-netflix-special-titled-legacy/</w:t>
        </w:r>
      </w:hyperlink>
      <w:r>
        <w:t xml:space="preserve"> - Netflix has officially announced 'Legacy' as Wanda Sykes' next stand-up special, marking her third hour for the streamer. The special debuts on May 19, 2026, and was filmed at Hampton University, where Sykes earned her marketing degree. Directed by Julie Dash, 'Legacy' brings Sykes back to the campus that helped shape her early life, making the project a full-circle moment for the Emmy-winning comedian. The special is produced by Sykes and Page Hurwitz under their Push It Productions banner.</w:t>
      </w:r>
      <w:r/>
    </w:p>
    <w:p>
      <w:pPr>
        <w:pStyle w:val="ListNumber"/>
        <w:spacing w:line="240" w:lineRule="auto"/>
        <w:ind w:left="720"/>
      </w:pPr>
      <w:r/>
      <w:hyperlink r:id="rId14">
        <w:r>
          <w:rPr>
            <w:color w:val="0000EE"/>
            <w:u w:val="single"/>
          </w:rPr>
          <w:t>https://www.imdb.com/news/ni65773520/</w:t>
        </w:r>
      </w:hyperlink>
      <w:r>
        <w:t xml:space="preserve"> - Wanda Sykes' next stand-up comedy special, 'Legacy', will debut on Netflix on May 19, 2026. Titled 'Legacy', it marks Sykes' third hour for the streamer. Per Netflix's logline, 'With the trademark wit and fearless insight that have earned her multiple Emmy wins and nominations, Sykes delivers an hour of bold, smart, and laugh-out-loud comedy that cements her legacy as a comedy icon.' 'Legacy' is directed by Julie Dash and was filmed in Virginia at Sykes' alma mater, Hampton University.</w:t>
      </w:r>
      <w:r/>
    </w:p>
    <w:p>
      <w:pPr>
        <w:pStyle w:val="ListNumber"/>
        <w:spacing w:line="240" w:lineRule="auto"/>
        <w:ind w:left="720"/>
      </w:pPr>
      <w:r/>
      <w:hyperlink r:id="rId12">
        <w:r>
          <w:rPr>
            <w:color w:val="0000EE"/>
            <w:u w:val="single"/>
          </w:rPr>
          <w:t>https://www.hbcubuzz.com/106850/wanda-sykes-legacy-hampton/</w:t>
        </w:r>
      </w:hyperlink>
      <w:r>
        <w:t xml:space="preserve"> - The announcement of Wanda Sykes' 'Legacy' special is significant as it brings the Emmy-winning comic back to the HBCU that helped shape her. The special is set to premiere on Netflix on May 19, 2026, and was filmed at Hampton University, where Sykes earned her degree. This return to her roots adds a different kind of weight to the release, highlighting the importance of Black entertainers bringing a global platform back to their campus roots.</w:t>
      </w:r>
      <w:r/>
    </w:p>
    <w:p>
      <w:pPr>
        <w:pStyle w:val="ListNumber"/>
        <w:spacing w:line="240" w:lineRule="auto"/>
        <w:ind w:left="720"/>
      </w:pPr>
      <w:r/>
      <w:hyperlink r:id="rId15">
        <w:r>
          <w:rPr>
            <w:color w:val="0000EE"/>
            <w:u w:val="single"/>
          </w:rPr>
          <w:t>https://www.imdb.com/news/ni65774349/</w:t>
        </w:r>
      </w:hyperlink>
      <w:r>
        <w:t xml:space="preserve"> - Wanda Sykes is returning to Netflix with a new comedy special titled 'Legacy'. The special, directed by Julie Dash, was filmed at Hampton University, the historically Black university in Virginia where Wanda graduated from in 1986. The special is set to premiere on Netflix on May 19, 2026, and marks Sykes' third stand-up special for the streamer.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wanda-sykes-brings-legacy-to-netflix/" TargetMode="External"/><Relationship Id="rId10" Type="http://schemas.openxmlformats.org/officeDocument/2006/relationships/hyperlink" Target="https://www.netflix.com/title/81743118" TargetMode="External"/><Relationship Id="rId11" Type="http://schemas.openxmlformats.org/officeDocument/2006/relationships/hyperlink" Target="https://www.tvinsider.com/show/wanda-sykes-legacy/" TargetMode="External"/><Relationship Id="rId12" Type="http://schemas.openxmlformats.org/officeDocument/2006/relationships/hyperlink" Target="https://www.hbcubuzz.com/106850/wanda-sykes-legacy-hampton/" TargetMode="External"/><Relationship Id="rId13" Type="http://schemas.openxmlformats.org/officeDocument/2006/relationships/hyperlink" Target="https://www.humormilltv.com/wanda-sykes-sets-third-netflix-special-titled-legacy/" TargetMode="External"/><Relationship Id="rId14" Type="http://schemas.openxmlformats.org/officeDocument/2006/relationships/hyperlink" Target="https://www.imdb.com/news/ni65773520/" TargetMode="External"/><Relationship Id="rId15" Type="http://schemas.openxmlformats.org/officeDocument/2006/relationships/hyperlink" Target="https://www.imdb.com/news/ni657743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