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Miami Beach Pride 2026: Why "Pride Is Infinite" Resonated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students and families flocked to South Beach as Miami Beach Pride returned in full colour; the 10-day festival drew more than 150,000 people, mixed activism with celebration, and showed why Pride remains a crucial public stage for the LGBTQ+ community.</w:t>
      </w:r>
      <w:r/>
    </w:p>
    <w:p>
      <w:r/>
      <w:r>
        <w:t>Essential Takeaways</w:t>
      </w:r>
      <w:r/>
      <w:r/>
    </w:p>
    <w:p>
      <w:pPr>
        <w:pStyle w:val="ListBullet"/>
        <w:spacing w:line="240" w:lineRule="auto"/>
        <w:ind w:left="720"/>
      </w:pPr>
      <w:r/>
      <w:r>
        <w:rPr>
          <w:b/>
        </w:rPr>
        <w:t>Huge turnout:</w:t>
      </w:r>
      <w:r>
        <w:t xml:space="preserve"> More than 150,000 people packed Ocean Drive for the 18th annual Miami Beach Pride parade, a loud, bright and emotional finale to a 10-day festival. </w:t>
      </w:r>
      <w:r/>
    </w:p>
    <w:p>
      <w:pPr>
        <w:pStyle w:val="ListBullet"/>
        <w:spacing w:line="240" w:lineRule="auto"/>
        <w:ind w:left="720"/>
      </w:pPr>
      <w:r/>
      <w:r>
        <w:rPr>
          <w:b/>
        </w:rPr>
        <w:t>Theme with meaning:</w:t>
      </w:r>
      <w:r>
        <w:t xml:space="preserve"> This year’s theme, “Pride Is Infinite,” framed events around resilience and visible community support. </w:t>
      </w:r>
      <w:r/>
    </w:p>
    <w:p>
      <w:pPr>
        <w:pStyle w:val="ListBullet"/>
        <w:spacing w:line="240" w:lineRule="auto"/>
        <w:ind w:left="720"/>
      </w:pPr>
      <w:r/>
      <w:r>
        <w:rPr>
          <w:b/>
        </w:rPr>
        <w:t>Campus partnership:</w:t>
      </w:r>
      <w:r>
        <w:t xml:space="preserve"> University of Miami students enjoyed free transport, breakfast on the beach, event access and a Pride tee as part of a long-running UM–Pride collaboration. </w:t>
      </w:r>
      <w:r/>
    </w:p>
    <w:p>
      <w:pPr>
        <w:pStyle w:val="ListBullet"/>
        <w:spacing w:line="240" w:lineRule="auto"/>
        <w:ind w:left="720"/>
      </w:pPr>
      <w:r/>
      <w:r>
        <w:rPr>
          <w:b/>
        </w:rPr>
        <w:t>Range of programming:</w:t>
      </w:r>
      <w:r>
        <w:t xml:space="preserve"> Events included a flag-raising, family picnic, queer art showcase, pageant, drag shows and community mixers , accessible to all ages and backgrounds. </w:t>
      </w:r>
      <w:r/>
    </w:p>
    <w:p>
      <w:pPr>
        <w:pStyle w:val="ListBullet"/>
        <w:spacing w:line="240" w:lineRule="auto"/>
        <w:ind w:left="720"/>
      </w:pPr>
      <w:r/>
      <w:r>
        <w:rPr>
          <w:b/>
        </w:rPr>
        <w:t>Community and protest:</w:t>
      </w:r>
      <w:r>
        <w:t xml:space="preserve"> For many attendees, Pride was both celebration and political statement amid ongoing national and state challenges to LGBTQ+ rights.</w:t>
      </w:r>
      <w:r/>
      <w:r/>
    </w:p>
    <w:p>
      <w:r/>
      <w:r>
        <w:t>Opening Hook: colour, crowd and a clear message</w:t>
      </w:r>
      <w:r/>
    </w:p>
    <w:p>
      <w:r/>
      <w:r>
        <w:t>Ocean Drive looked like a moving rainbow, and it felt as if every beat of music carried a little more conviction this year. According to organisers, Miami Beach Pride’s parade day pulled more than 150,000 people, a striking contrast to the first event in 2009 and a visual reminder that Pride here has grown from a modest march into a major civic moment. The banner theme, “Pride Is Infinite,” set a reflective tone that balanced joy with urgency.</w:t>
      </w:r>
      <w:r/>
    </w:p>
    <w:p>
      <w:r/>
      <w:r>
        <w:t>How the 10-day festival built momentum</w:t>
      </w:r>
      <w:r/>
    </w:p>
    <w:p>
      <w:r/>
      <w:r>
        <w:t>Miami Beach Pride didn’t just blink into life on parade day; it built a week-and-a-half of activity that met different needs. The season opened with a flag-raising at City Hall and moved through family-friendly picnics, queer art shows and late-night drag concerts. According to the festival programme, this layering of events helps embed Pride in everyday civic life, not just on Ocean Drive. For locals and visitors alike, that variety makes it easier to find the parts of Pride that matter most to them.</w:t>
      </w:r>
      <w:r/>
    </w:p>
    <w:p>
      <w:r/>
      <w:r>
        <w:t>Why the theme matters in today’s political climate</w:t>
      </w:r>
      <w:r/>
    </w:p>
    <w:p>
      <w:r/>
      <w:r>
        <w:t>The festival’s theme reflected something many attendees said they felt , resilience. Organisers and community leaders pointed out that visibility matters more now, with national and state-level setbacks shaping conversations about queer rights and health services. Many in the crowd treated Pride as both celebration and demonstration, a place to be seen and to remind policymakers of the human faces behind legislative debates. That dual purpose keeps Pride legal, cultural and emotional.</w:t>
      </w:r>
      <w:r/>
    </w:p>
    <w:p>
      <w:r/>
      <w:r>
        <w:t>University of Miami’s role and young people’s presence</w:t>
      </w:r>
      <w:r/>
    </w:p>
    <w:p>
      <w:r/>
      <w:r>
        <w:t>University of Miami’s partnership with Miami Beach Pride has become a familiar sight: students travelling together, wearing matching tees and taking part in events curated by UM’s LGBTQ Student Center. That institutional support makes attendance easier and normalises campus engagement with queer civic life. Younger participants, especially, bring an energy that veterans described as powerful , for some it’s the first time they’ve felt truly seen, which can be life-changing.</w:t>
      </w:r>
      <w:r/>
    </w:p>
    <w:p>
      <w:r/>
      <w:r>
        <w:t>Programming that mixes party with practical support</w:t>
      </w:r>
      <w:r/>
    </w:p>
    <w:p>
      <w:r/>
      <w:r>
        <w:t>Beyond floats and glitter, the festival spotlights community resources. Information hubs, outreach groups and service providers set up booths during the festival and parade, amplifying services that might otherwise go unnoticed. That practical angle is part of why Pride is more than a one-day celebration for many: it’s a place to find support, advocacy and networks that persist long after the confetti clears.</w:t>
      </w:r>
      <w:r/>
    </w:p>
    <w:p>
      <w:r/>
      <w:r>
        <w:t>A look back and a look ahead</w:t>
      </w:r>
      <w:r/>
    </w:p>
    <w:p>
      <w:r/>
      <w:r>
        <w:t>Miami Beach Pride has come a long way since 2009, when attendance numbered in the thousands rather than hundreds of thousands. That growth shows how public visibility and community organising can build cultural institutions. Yet organisers and attendees both made clear that vigilance is still necessary; Pride remains a response to ongoing threats and a rehearsal for future advocacy. Expect next year’s theme and programming to keep that balance of celebration and civic purpose.</w:t>
      </w:r>
      <w:r/>
    </w:p>
    <w:p>
      <w:r/>
      <w:r>
        <w:t>It's a small change that can make every parade, picnic and panel feel like both party and protest , and make Pride matter in more ways than 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4">
        <w:r>
          <w:rPr>
            <w:color w:val="0000EE"/>
            <w:u w:val="single"/>
          </w:rPr>
          <w:t>[5]</w:t>
        </w:r>
      </w:hyperlink>
      <w:r>
        <w:t xml:space="preserve">, </w:t>
      </w:r>
      <w:hyperlink r:id="rId13">
        <w:r>
          <w:rPr>
            <w:color w:val="0000EE"/>
            <w:u w:val="single"/>
          </w:rPr>
          <w:t>[6]</w:t>
        </w:r>
      </w:hyperlink>
      <w:r>
        <w:t xml:space="preserve">- Paragraph 5: </w:t>
      </w:r>
      <w:hyperlink r:id="rId12">
        <w:r>
          <w:rPr>
            <w:color w:val="0000EE"/>
            <w:u w:val="single"/>
          </w:rPr>
          <w:t>[3]</w:t>
        </w:r>
      </w:hyperlink>
      <w:r>
        <w:t xml:space="preserve">, </w:t>
      </w:r>
      <w:hyperlink r:id="rId15">
        <w:r>
          <w:rPr>
            <w:color w:val="0000EE"/>
            <w:u w:val="single"/>
          </w:rPr>
          <w:t>[7]</w:t>
        </w:r>
      </w:hyperlink>
      <w:r>
        <w:t xml:space="preserve">- Paragraph 6: </w:t>
      </w:r>
      <w:hyperlink r:id="rId11">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https://themiamihurricane.com/2026/04/15/pride-is-infinite-at-18th-annual-miami-beach-pride/</w:t>
        </w:r>
      </w:hyperlink>
      <w:r>
        <w:t xml:space="preserve"> - Please view link - unable to able to access data</w:t>
      </w:r>
      <w:r/>
    </w:p>
    <w:p>
      <w:pPr>
        <w:pStyle w:val="ListNumber"/>
        <w:spacing w:line="240" w:lineRule="auto"/>
        <w:ind w:left="720"/>
      </w:pPr>
      <w:r/>
      <w:hyperlink r:id="rId10">
        <w:r>
          <w:rPr>
            <w:color w:val="0000EE"/>
            <w:u w:val="single"/>
          </w:rPr>
          <w:t>https://www.miamibeachpride.com/post/miami-beach-pride-announces-2026-dates-and-theme-pride-is</w:t>
        </w:r>
      </w:hyperlink>
      <w:r>
        <w:t xml:space="preserve"> - Miami Beach Pride has announced its 2026 Festival &amp; Parade dates as April 11–12, 2026, unveiling the theme 'Pride is Infinite'. The event will feature daily activities starting April 7, culminating in a free two-day weekend celebration in Lummus Park. The theme highlights that Pride transcends time, politics, and circumstance, representing countless identities and experiences. The festival aims to bring together thousands for a weekend of music, art, activism, and community celebration, reflecting the diverse spectrum of LGBTQ+ life and culture.</w:t>
      </w:r>
      <w:r/>
    </w:p>
    <w:p>
      <w:pPr>
        <w:pStyle w:val="ListNumber"/>
        <w:spacing w:line="240" w:lineRule="auto"/>
        <w:ind w:left="720"/>
      </w:pPr>
      <w:r/>
      <w:hyperlink r:id="rId12">
        <w:r>
          <w:rPr>
            <w:color w:val="0000EE"/>
            <w:u w:val="single"/>
          </w:rPr>
          <w:t>https://www.miamibeachpride.com/post/pride-flag-raising-ceremony-2026</w:t>
        </w:r>
      </w:hyperlink>
      <w:r>
        <w:t xml:space="preserve"> - The Pride Flag Raising Ceremony marks the official start of Miami Beach Pride Week on April 2, 2026, at 5:30 PM at Miami Beach City Hall. The event is free and open to the public, featuring city leaders, community advocates, and the Miami Beach Pride Board of Directors. Following the ceremony, the 'Pride on the Road' kickoff event will take place at 6:30 PM on Lincoln Road at the Euclid Oval, celebrating the beginning of a week dedicated to visibility, unity, and celebration.</w:t>
      </w:r>
      <w:r/>
    </w:p>
    <w:p>
      <w:pPr>
        <w:pStyle w:val="ListNumber"/>
        <w:spacing w:line="240" w:lineRule="auto"/>
        <w:ind w:left="720"/>
      </w:pPr>
      <w:r/>
      <w:hyperlink r:id="rId11">
        <w:r>
          <w:rPr>
            <w:color w:val="0000EE"/>
            <w:u w:val="single"/>
          </w:rPr>
          <w:t>https://www.miamibeachpride.com/post/18th-anniversary-release</w:t>
        </w:r>
      </w:hyperlink>
      <w:r>
        <w:t xml:space="preserve"> - Miami Beach Pride returns for its 18th year with the theme 'Pride Is Infinite', inviting over 170,000 attendees from around the globe to celebrate the strength, creativity, and resilience of the LGBTQ+ community. The 10-day celebration runs from April 2 through April 12, 2026, culminating in the Festival &amp; Parade Weekend on April 11 and 12. The theme reflects that Pride transcends generations, gender identities, borders, and time, capturing the enduring force of LGBTQ+ joy, activism, artistry, and love.</w:t>
      </w:r>
      <w:r/>
    </w:p>
    <w:p>
      <w:pPr>
        <w:pStyle w:val="ListNumber"/>
        <w:spacing w:line="240" w:lineRule="auto"/>
        <w:ind w:left="720"/>
      </w:pPr>
      <w:r/>
      <w:hyperlink r:id="rId14">
        <w:r>
          <w:rPr>
            <w:color w:val="0000EE"/>
            <w:u w:val="single"/>
          </w:rPr>
          <w:t>https://www.miamibeachpride.com/</w:t>
        </w:r>
      </w:hyperlink>
      <w:r>
        <w:t xml:space="preserve"> - Miami Beach Pride is one of the nation's leading LGBTQ+ celebrations, bringing together tens of thousands of attendees each year to honour and amplify LGBTQ+ voices. The festival promotes inclusivity, equality, and unity through music, art, activism, and community engagement. Miami Beach Pride is committed to creating safe, celebratory, and unforgettable experiences for all, with the 2026 event scheduled for April 11 and 12 in Lummus Park, Miami Beach.</w:t>
      </w:r>
      <w:r/>
    </w:p>
    <w:p>
      <w:pPr>
        <w:pStyle w:val="ListNumber"/>
        <w:spacing w:line="240" w:lineRule="auto"/>
        <w:ind w:left="720"/>
      </w:pPr>
      <w:r/>
      <w:hyperlink r:id="rId13">
        <w:r>
          <w:rPr>
            <w:color w:val="0000EE"/>
            <w:u w:val="single"/>
          </w:rPr>
          <w:t>https://www.miamibeachpride.com/about/faq</w:t>
        </w:r>
      </w:hyperlink>
      <w:r>
        <w:t xml:space="preserve"> - The Miami Beach Pride FAQ page provides essential information about the festival, including event dates, locations, and registration details. The free two-day Miami Beach Pride Festival is scheduled for Saturday, April 11, 2026, and Sunday, April 12, 2026, from 12 PM to 11 PM at Lummus Park, Miami Beach. The Miami Beach Pride Parade will take place along Ocean Drive on April 12, 2026, from 12 PM to 2 PM, starting at 5th Street and ending at 14th Street.</w:t>
      </w:r>
      <w:r/>
    </w:p>
    <w:p>
      <w:pPr>
        <w:pStyle w:val="ListNumber"/>
        <w:spacing w:line="240" w:lineRule="auto"/>
        <w:ind w:left="720"/>
      </w:pPr>
      <w:r/>
      <w:hyperlink r:id="rId15">
        <w:r>
          <w:rPr>
            <w:color w:val="0000EE"/>
            <w:u w:val="single"/>
          </w:rPr>
          <w:t>https://www.miamibeachpride.com/parade-registration</w:t>
        </w:r>
      </w:hyperlink>
      <w:r>
        <w:t xml:space="preserve"> - The Parade Registration page allows individuals and organisations to sign up for the 2026 Miami Beach Pride Parade on April 12, 2026. The registration process includes selecting the appropriate category (local non-profit, national non-profit, etc.) and provides guidelines for participation, such as compliance with Miami Beach ordinances and regulations, and the requirement to provide a Certificate of Insurance prior to participation. The page also outlines pricing tiers, noting that earlier registration results in lower fees.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miamihurricane.com/2026/04/15/pride-is-infinite-at-18th-annual-miami-beach-pride/" TargetMode="External"/><Relationship Id="rId10" Type="http://schemas.openxmlformats.org/officeDocument/2006/relationships/hyperlink" Target="https://www.miamibeachpride.com/post/miami-beach-pride-announces-2026-dates-and-theme-pride-is" TargetMode="External"/><Relationship Id="rId11" Type="http://schemas.openxmlformats.org/officeDocument/2006/relationships/hyperlink" Target="https://www.miamibeachpride.com/post/18th-anniversary-release" TargetMode="External"/><Relationship Id="rId12" Type="http://schemas.openxmlformats.org/officeDocument/2006/relationships/hyperlink" Target="https://www.miamibeachpride.com/post/pride-flag-raising-ceremony-2026" TargetMode="External"/><Relationship Id="rId13" Type="http://schemas.openxmlformats.org/officeDocument/2006/relationships/hyperlink" Target="https://www.miamibeachpride.com/about/faq" TargetMode="External"/><Relationship Id="rId14" Type="http://schemas.openxmlformats.org/officeDocument/2006/relationships/hyperlink" Target="https://www.miamibeachpride.com/" TargetMode="External"/><Relationship Id="rId15" Type="http://schemas.openxmlformats.org/officeDocument/2006/relationships/hyperlink" Target="https://www.miamibeachpride.com/parade-regi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