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Denver Saved Its Only Lesbian Bar: Community Fundraiser Triumph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rallied fast when The Pearl, Denver's only lesbian bar, announced it was closing; patrons, performers and locals raised tens of thousands within days to cover rent, payroll and urgent repairs, preserving a beloved sapphic-focused space that matters to the city's LGBTQ+ community.</w:t>
      </w:r>
      <w:r/>
    </w:p>
    <w:p>
      <w:r/>
      <w:r>
        <w:t>Essential Takeaways</w:t>
      </w:r>
      <w:r/>
      <w:r/>
    </w:p>
    <w:p>
      <w:pPr>
        <w:pStyle w:val="ListBullet"/>
        <w:spacing w:line="240" w:lineRule="auto"/>
        <w:ind w:left="720"/>
      </w:pPr>
      <w:r/>
      <w:r>
        <w:rPr>
          <w:b/>
        </w:rPr>
        <w:t>Rapid response:</w:t>
      </w:r>
      <w:r>
        <w:t xml:space="preserve"> A GoFundMe raised more than $80,000 in days after The Pearl announced closure, offering an immediate lifeline.</w:t>
      </w:r>
      <w:r/>
    </w:p>
    <w:p>
      <w:pPr>
        <w:pStyle w:val="ListBullet"/>
        <w:spacing w:line="240" w:lineRule="auto"/>
        <w:ind w:left="720"/>
      </w:pPr>
      <w:r/>
      <w:r>
        <w:rPr>
          <w:b/>
        </w:rPr>
        <w:t>Big costs:</w:t>
      </w:r>
      <w:r>
        <w:t xml:space="preserve"> Moving into the larger, older Mercury Cafe brought steep weekly expenses , payroll could reach five figures and maintenance is constant.</w:t>
      </w:r>
      <w:r/>
    </w:p>
    <w:p>
      <w:pPr>
        <w:pStyle w:val="ListBullet"/>
        <w:spacing w:line="240" w:lineRule="auto"/>
        <w:ind w:left="720"/>
      </w:pPr>
      <w:r/>
      <w:r>
        <w:rPr>
          <w:b/>
        </w:rPr>
        <w:t>Purpose of funds:</w:t>
      </w:r>
      <w:r>
        <w:t xml:space="preserve"> Organisers say donations will cover back rent, staff wages and urgent repairs, though some questions remain about long-term plans.</w:t>
      </w:r>
      <w:r/>
    </w:p>
    <w:p>
      <w:pPr>
        <w:pStyle w:val="ListBullet"/>
        <w:spacing w:line="240" w:lineRule="auto"/>
        <w:ind w:left="720"/>
      </w:pPr>
      <w:r/>
      <w:r>
        <w:rPr>
          <w:b/>
        </w:rPr>
        <w:t>Community value:</w:t>
      </w:r>
      <w:r>
        <w:t xml:space="preserve"> The Pearl is described as a "sacred space" for sapphic people in Denver, hosting events, performances and safer social time.</w:t>
      </w:r>
      <w:r/>
    </w:p>
    <w:p>
      <w:pPr>
        <w:pStyle w:val="ListBullet"/>
        <w:spacing w:line="240" w:lineRule="auto"/>
        <w:ind w:left="720"/>
      </w:pPr>
      <w:r/>
      <w:r>
        <w:rPr>
          <w:b/>
        </w:rPr>
        <w:t>Practical fix:</w:t>
      </w:r>
      <w:r>
        <w:t xml:space="preserve"> Closing the fundraiser after meeting the goal lets the team verify banking and pay arrears quickly, buying breathing space.</w:t>
      </w:r>
      <w:r/>
      <w:r/>
    </w:p>
    <w:p>
      <w:pPr>
        <w:pStyle w:val="Heading2"/>
      </w:pPr>
      <w:r>
        <w:t>How a single Instagram post sparked a citywide rescue</w:t>
      </w:r>
      <w:r/>
    </w:p>
    <w:p>
      <w:r/>
      <w:r>
        <w:t>When The Pearl posted that April would be its last month, the message landed like a punch: a cosy, sapphic-focused bar and café that had become a touchstone for many was potentially gone. The reaction was immediate and emotional, with regulars, artists and allies turning to crowdfunding and local press. The fundraiser's swift success shows how a concentrated, visible community can move money quickly when a beloved venue is at stake.</w:t>
      </w:r>
      <w:r/>
    </w:p>
    <w:p>
      <w:pPr>
        <w:pStyle w:val="Heading2"/>
      </w:pPr>
      <w:r>
        <w:t>Why moving into Mercury Cafe changed the economics</w:t>
      </w:r>
      <w:r/>
    </w:p>
    <w:p>
      <w:r/>
      <w:r>
        <w:t>The Pearl relocated into the historic Mercury Cafe about a year ago, swapping a smaller speakeasy-style arrangement for a larger, older building. That expansion brought more room for shows and seating, but also bigger bills. According to reporting, the venue’s weekly costs ballooned , everything from rent to ongoing repairs to five-figure payrolls added pressure. It’s a reminder that bigger spaces can mean greater risk unless revenue scales the same way.</w:t>
      </w:r>
      <w:r/>
    </w:p>
    <w:p>
      <w:pPr>
        <w:pStyle w:val="Heading2"/>
      </w:pPr>
      <w:r>
        <w:t>What donors expect and what organisers promise</w:t>
      </w:r>
      <w:r/>
    </w:p>
    <w:p>
      <w:r/>
      <w:r>
        <w:t>Organisers framed donations as emergency support to cover rent, payroll and urgent repairs, and they closed the GoFundMe after surpassing the goal and completing bank verification steps. That immediate transparency , saying funds will pay back rent and staff , helped reassure supporters. Still, local outlets noted lingering questions about whether the fundraiser aims to sustain day-to-day operations, preserve the Mercury Cafe building, or both. For donors, clarity about ongoing costs and a plan for sustainability will be key.</w:t>
      </w:r>
      <w:r/>
    </w:p>
    <w:p>
      <w:pPr>
        <w:pStyle w:val="Heading2"/>
      </w:pPr>
      <w:r>
        <w:t>The Pearl’s story sits inside a wider trend about lesbian bars</w:t>
      </w:r>
      <w:r/>
    </w:p>
    <w:p>
      <w:r/>
      <w:r>
        <w:t>The Pearl’s struggle isn’t unique. Across the US, lesbian bars have dwindled for years, and survivors often juggle niche audiences, fluctuating footfall and high overheads. Industry and cultural commentators have traced closures to changing social habits, rent pressures and the difficulties of paying performers and staff fairly. Keeping these venues alive often requires creative programming, community buy-in and sometimes external support , as Denver just showed.</w:t>
      </w:r>
      <w:r/>
    </w:p>
    <w:p>
      <w:pPr>
        <w:pStyle w:val="Heading2"/>
      </w:pPr>
      <w:r>
        <w:t>Practical takeaways for supporters and venue teams</w:t>
      </w:r>
      <w:r/>
    </w:p>
    <w:p>
      <w:r/>
      <w:r>
        <w:t>If you want to help a local queer space, small actions add up: attend ticketed nights, book private events, tip performers, buy merch and join membership schemes if offered. For venue owners, transparency with patrons about costs, realistic programming that balances free nights with ticketed shows, and partnerships with local organisations can stabilise income. The Pearl’s rapid fundraising buys time , the harder work is building a model that keeps the doors open long term.</w:t>
      </w:r>
      <w:r/>
    </w:p>
    <w:p>
      <w:r/>
      <w:r>
        <w:t>It's a small, practical win that proves when a community moves together, familiar corners of public life can be saved.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5">
        <w:r>
          <w:rPr>
            <w:color w:val="0000EE"/>
            <w:u w:val="single"/>
          </w:rPr>
          <w:t>[3]</w:t>
        </w:r>
      </w:hyperlink>
      <w:r>
        <w:t xml:space="preserve">- Paragraph 5: </w:t>
      </w:r>
      <w:hyperlink r:id="rId12">
        <w:r>
          <w:rPr>
            <w:color w:val="0000EE"/>
            <w:u w:val="single"/>
          </w:rPr>
          <w:t>[5]</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https://www.advocate.com/news/denver-lesbian-bar-closure-fundraiser</w:t>
        </w:r>
      </w:hyperlink>
      <w:r>
        <w:t xml:space="preserve"> - Please view link - unable to able to access data</w:t>
      </w:r>
      <w:r/>
    </w:p>
    <w:p>
      <w:pPr>
        <w:pStyle w:val="ListNumber"/>
        <w:spacing w:line="240" w:lineRule="auto"/>
        <w:ind w:left="720"/>
      </w:pPr>
      <w:r/>
      <w:hyperlink r:id="rId10">
        <w:r>
          <w:rPr>
            <w:color w:val="0000EE"/>
            <w:u w:val="single"/>
          </w:rPr>
          <w:t>https://www.thepinknews.com/2026/04/14/denver-lesbian-bar-the-pearl-fundraiser/</w:t>
        </w:r>
      </w:hyperlink>
      <w:r>
        <w:t xml:space="preserve"> - The Pink News reports that Denver's only lesbian bar, The Pearl, announced its closure due to financial struggles. The community responded by raising over $80,000 through a GoFundMe campaign to support the venue's continued operation. The funds aim to cover rent, wages, and urgent repairs, with organizers expressing deep gratitude for the support received.</w:t>
      </w:r>
      <w:r/>
    </w:p>
    <w:p>
      <w:pPr>
        <w:pStyle w:val="ListNumber"/>
        <w:spacing w:line="240" w:lineRule="auto"/>
        <w:ind w:left="720"/>
      </w:pPr>
      <w:r/>
      <w:hyperlink r:id="rId15">
        <w:r>
          <w:rPr>
            <w:color w:val="0000EE"/>
            <w:u w:val="single"/>
          </w:rPr>
          <w:t>https://www.denvercurated.com/denver-nightlife/bars/the-pearl</w:t>
        </w:r>
      </w:hyperlink>
      <w:r>
        <w:t xml:space="preserve"> - Denver Curated provides an overview of The Pearl, a vibrant lesbian bar in Denver known for its live music, lively dance floors, creative cocktails, and welcoming queer community vibe. The venue offers a range of events and activities, including karaoke, trivia, and dance parties, contributing to its status as a lively and inclusive space in the city's nightlife scene.</w:t>
      </w:r>
      <w:r/>
    </w:p>
    <w:p>
      <w:pPr>
        <w:pStyle w:val="ListNumber"/>
        <w:spacing w:line="240" w:lineRule="auto"/>
        <w:ind w:left="720"/>
      </w:pPr>
      <w:r/>
      <w:hyperlink r:id="rId13">
        <w:r>
          <w:rPr>
            <w:color w:val="0000EE"/>
            <w:u w:val="single"/>
          </w:rPr>
          <w:t>https://thepearldenver.com/</w:t>
        </w:r>
      </w:hyperlink>
      <w:r>
        <w:t xml:space="preserve"> - The official website of The Pearl, Denver's sapphic-focused bar and café, provides information about the venue's location, operating hours, and upcoming events. The site reflects the establishment's commitment to serving the LGBTQ+ community and offers insights into its offerings and atmosphere.</w:t>
      </w:r>
      <w:r/>
    </w:p>
    <w:p>
      <w:pPr>
        <w:pStyle w:val="ListNumber"/>
        <w:spacing w:line="240" w:lineRule="auto"/>
        <w:ind w:left="720"/>
      </w:pPr>
      <w:r/>
      <w:hyperlink r:id="rId12">
        <w:r>
          <w:rPr>
            <w:color w:val="0000EE"/>
            <w:u w:val="single"/>
          </w:rPr>
          <w:t>https://www.rmpbs.org/news/business-economy/mercury-cafe-denver-pearl</w:t>
        </w:r>
      </w:hyperlink>
      <w:r>
        <w:t xml:space="preserve"> - Rocky Mountain PBS details the transition of The Pearl into the historic Mercury Cafe space. The article discusses the challenges faced by the new owners, Ashlee Cassity and Dom Garcia, in preserving the authenticity of the venue while revitalizing it as Denver's only lesbian bar. The piece highlights the community's support and the efforts to honour the legacy of the Mercury Cafe.</w:t>
      </w:r>
      <w:r/>
    </w:p>
    <w:p>
      <w:pPr>
        <w:pStyle w:val="ListNumber"/>
        <w:spacing w:line="240" w:lineRule="auto"/>
        <w:ind w:left="720"/>
      </w:pPr>
      <w:r/>
      <w:hyperlink r:id="rId14">
        <w:r>
          <w:rPr>
            <w:color w:val="0000EE"/>
            <w:u w:val="single"/>
          </w:rPr>
          <w:t>https://outxout.com/guides/lesbian-bars-and-safe-spaces-in-denver-co</w:t>
        </w:r>
      </w:hyperlink>
      <w:r>
        <w:t xml:space="preserve"> - Out x Out provides a guide to lesbian bars and safe spaces in Denver, featuring The Pearl as a dedicated sapphic bar and café. The guide includes details about the venue's location, weekly events, and its role in filling the gap left by the closure of Blush &amp; Blu, Colorado's previous dedicated lesbian bar.</w:t>
      </w:r>
      <w:r/>
    </w:p>
    <w:p>
      <w:pPr>
        <w:pStyle w:val="ListNumber"/>
        <w:spacing w:line="240" w:lineRule="auto"/>
        <w:ind w:left="720"/>
      </w:pPr>
      <w:r/>
      <w:hyperlink r:id="rId11">
        <w:r>
          <w:rPr>
            <w:color w:val="0000EE"/>
            <w:u w:val="single"/>
          </w:rPr>
          <w:t>https://www.aol.com/news/denver-only-lesbian-bar-announced-182639014.html</w:t>
        </w:r>
      </w:hyperlink>
      <w:r>
        <w:t xml:space="preserve"> - AOL reports on the closure announcement of The Pearl, Denver's only lesbian bar, and the immediate community response. The article details the financial challenges faced by the venue and the subsequent GoFundMe campaign that raised over $75,000 to support its continued operation, highlighting the community's dedication to preserving this vital space.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denver-lesbian-bar-closure-fundraiser" TargetMode="External"/><Relationship Id="rId10" Type="http://schemas.openxmlformats.org/officeDocument/2006/relationships/hyperlink" Target="https://www.thepinknews.com/2026/04/14/denver-lesbian-bar-the-pearl-fundraiser/" TargetMode="External"/><Relationship Id="rId11" Type="http://schemas.openxmlformats.org/officeDocument/2006/relationships/hyperlink" Target="https://www.aol.com/news/denver-only-lesbian-bar-announced-182639014.html" TargetMode="External"/><Relationship Id="rId12" Type="http://schemas.openxmlformats.org/officeDocument/2006/relationships/hyperlink" Target="https://www.rmpbs.org/news/business-economy/mercury-cafe-denver-pearl" TargetMode="External"/><Relationship Id="rId13" Type="http://schemas.openxmlformats.org/officeDocument/2006/relationships/hyperlink" Target="https://thepearldenver.com/" TargetMode="External"/><Relationship Id="rId14" Type="http://schemas.openxmlformats.org/officeDocument/2006/relationships/hyperlink" Target="https://outxout.com/guides/lesbian-bars-and-safe-spaces-in-denver-co" TargetMode="External"/><Relationship Id="rId15" Type="http://schemas.openxmlformats.org/officeDocument/2006/relationships/hyperlink" Target="https://www.denvercurated.com/denver-nightlife/bars/the-pear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