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Prom in Orlando: Time Traveler’s Ball at the Science Center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partygoers are flocking to a glittering, feel-good night , the 5th Annual Pride Prom turns the Orlando Science Center into a retro-futuristic high-school gym for a cause, with drag star Morphine Love Dion headlining and a night of slow dances, cocktails and community celebration.</w:t>
      </w:r>
      <w:r/>
    </w:p>
    <w:p>
      <w:r/>
      <w:r>
        <w:t>Essential Takeaways</w:t>
      </w:r>
      <w:r/>
      <w:r/>
    </w:p>
    <w:p>
      <w:pPr>
        <w:pStyle w:val="ListBullet"/>
        <w:spacing w:line="240" w:lineRule="auto"/>
        <w:ind w:left="720"/>
      </w:pPr>
      <w:r/>
      <w:r>
        <w:rPr>
          <w:b/>
        </w:rPr>
        <w:t>When and where:</w:t>
      </w:r>
      <w:r>
        <w:t xml:space="preserve"> Friday 8 p.m., Orlando Science Center, 777 E. Princeton St.; tickets $24–$62.</w:t>
      </w:r>
      <w:r/>
    </w:p>
    <w:p>
      <w:pPr>
        <w:pStyle w:val="ListBullet"/>
        <w:spacing w:line="240" w:lineRule="auto"/>
        <w:ind w:left="720"/>
      </w:pPr>
      <w:r/>
      <w:r>
        <w:rPr>
          <w:b/>
        </w:rPr>
        <w:t>Headline act:</w:t>
      </w:r>
      <w:r>
        <w:t xml:space="preserve"> Morphine Love Dion from RuPaul’s Drag Race Season 16, known for Miami-inspired looks and high-energy performances.</w:t>
      </w:r>
      <w:r/>
    </w:p>
    <w:p>
      <w:pPr>
        <w:pStyle w:val="ListBullet"/>
        <w:spacing w:line="240" w:lineRule="auto"/>
        <w:ind w:left="720"/>
      </w:pPr>
      <w:r/>
      <w:r>
        <w:rPr>
          <w:b/>
        </w:rPr>
        <w:t>Vibe and theme:</w:t>
      </w:r>
      <w:r>
        <w:t xml:space="preserve"> “Time Traveler’s Ball” , gym-turned-prom with a DJ, slow-dance playlist, live entertainment and a Firefly Photo Booth.</w:t>
      </w:r>
      <w:r/>
    </w:p>
    <w:p>
      <w:pPr>
        <w:pStyle w:val="ListBullet"/>
        <w:spacing w:line="240" w:lineRule="auto"/>
        <w:ind w:left="720"/>
      </w:pPr>
      <w:r/>
      <w:r>
        <w:rPr>
          <w:b/>
        </w:rPr>
        <w:t>Community focus:</w:t>
      </w:r>
      <w:r>
        <w:t xml:space="preserve"> Presented by Pineapple Healthcare, the prom raises funds and creates an inclusive space for Orlando’s LGBTQ+ community.</w:t>
      </w:r>
      <w:r/>
    </w:p>
    <w:p>
      <w:pPr>
        <w:pStyle w:val="ListBullet"/>
        <w:spacing w:line="240" w:lineRule="auto"/>
        <w:ind w:left="720"/>
      </w:pPr>
      <w:r/>
      <w:r>
        <w:rPr>
          <w:b/>
        </w:rPr>
        <w:t>Atmosphere notes:</w:t>
      </w:r>
      <w:r>
        <w:t xml:space="preserve"> Expect glitter, cocktails and mocktails, a Royal Court crowning, and plenty of unapologetic joy.</w:t>
      </w:r>
      <w:r/>
      <w:r/>
    </w:p>
    <w:p>
      <w:pPr>
        <w:pStyle w:val="Heading2"/>
      </w:pPr>
      <w:r>
        <w:t>A prom drenched in nostalgia and sequins</w:t>
      </w:r>
      <w:r/>
    </w:p>
    <w:p>
      <w:r/>
      <w:r>
        <w:t>Think satin sashes, disco lights and the nervous thrill of slow dances , but with a modern, unapologetically queer twist. The Science Center will feel simultaneously retro and futuristic, a perfect backdrop for the Time Traveler’s Ball that invites people to be whoever they want for the night. It’s the kind of sensory joy that makes you forgive the tacky decorations and lean into the fun.</w:t>
      </w:r>
      <w:r/>
    </w:p>
    <w:p>
      <w:r/>
      <w:r>
        <w:t>Backstory: the Pride Prom began as a community fundraiser and has, over five years, become a go-to night on Orlando’s queer social calendar. According to organisers, the event blends entertainment with outreach; tickets support causes that matter locally while giving guests a chance to dress up and connect.</w:t>
      </w:r>
      <w:r/>
    </w:p>
    <w:p>
      <w:pPr>
        <w:pStyle w:val="Heading2"/>
      </w:pPr>
      <w:r>
        <w:t>Why Morphine Love Dion matters to the line-up</w:t>
      </w:r>
      <w:r/>
    </w:p>
    <w:p>
      <w:r/>
      <w:r>
        <w:t>Drag fans will recognise Morphine Love Dion from RuPaul’s Drag Race Season 16, and the choice to headline speaks to the prom’s ambition to be both entertaining and culturally current. Dion brings Miami glamour, razor-sharp stagecraft and a magnetic presence , the kind of performer who can lift a slow-dance set into a showstopper.</w:t>
      </w:r>
      <w:r/>
    </w:p>
    <w:p>
      <w:r/>
      <w:r>
        <w:t>That casting also signals the prom’s wider appeal: it’s a night for die-hard drag devotees and for anyone who loves a bit of sparkle. If you’re planning to go, expect high-energy numbers and moments that’ll have the crowd cheering.</w:t>
      </w:r>
      <w:r/>
    </w:p>
    <w:p>
      <w:pPr>
        <w:pStyle w:val="Heading2"/>
      </w:pPr>
      <w:r>
        <w:t>What to expect on the night , practical notes</w:t>
      </w:r>
      <w:r/>
    </w:p>
    <w:p>
      <w:r/>
      <w:r>
        <w:t>The Science Center will be transformed into a prom gym, complete with a DJ spinning classic slow-dance hits alongside contemporary anthems. There’ll be a Royal Court crowning for added ceremony, live entertainment scattered throughout the night, and interactive elements like a Firefly Photo Booth for souvenir snaps.</w:t>
      </w:r>
      <w:r/>
    </w:p>
    <w:p>
      <w:r/>
      <w:r>
        <w:t>Bring cashless payment options for concessions, wear something that makes you feel fabulous, and consider car-sharing or public transport if you’re planning to drink , the event serves both cocktails and mocktails, so everyone’s included.</w:t>
      </w:r>
      <w:r/>
    </w:p>
    <w:p>
      <w:pPr>
        <w:pStyle w:val="Heading2"/>
      </w:pPr>
      <w:r>
        <w:t>Tickets, accessibility and community impact</w:t>
      </w:r>
      <w:r/>
    </w:p>
    <w:p>
      <w:r/>
      <w:r>
        <w:t>Presented by Pineapple Healthcare, tickets range from affordable to splurge tiers, so you can pick a level that suits your budget while supporting local LGBTQ+ initiatives. The venue’s central location makes it an easy evening out, but check the Science Center’s accessibility notes if mobility or sensory needs are a concern.</w:t>
      </w:r>
      <w:r/>
    </w:p>
    <w:p>
      <w:r/>
      <w:r>
        <w:t>For many attendees, this isn’t just a night out , it’s a rare, celebratory space to connect and be seen. That community dimension is what keeps the prom growing each year.</w:t>
      </w:r>
      <w:r/>
    </w:p>
    <w:p>
      <w:pPr>
        <w:pStyle w:val="Heading2"/>
      </w:pPr>
      <w:r>
        <w:t>A prom worth putting on your calendar</w:t>
      </w:r>
      <w:r/>
    </w:p>
    <w:p>
      <w:r/>
      <w:r>
        <w:t>If you want a night that’s equal parts nostalgic and new, theatrical and warm, this Pride Prom delivers. Think of it as a reminder that public celebration still matters , and that sometimes dancing slowly in a glitter-filled gym can feel like exactly the right medicine.</w:t>
      </w:r>
      <w:r/>
    </w:p>
    <w:p>
      <w:r/>
      <w:r>
        <w:t>It’s a small change that can make every slow dance feel a little more magical.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[3]</w:t>
        </w:r>
      </w:hyperlink>
      <w:r>
        <w:t xml:space="preserve">- Paragraph 3: </w:t>
      </w:r>
      <w:hyperlink r:id="rId9">
        <w:r>
          <w:rPr>
            <w:color w:val="0000EE"/>
            <w:u w:val="single"/>
          </w:rPr>
          <w:t>[4]</w:t>
        </w:r>
      </w:hyperlink>
      <w:r>
        <w:t xml:space="preserve">- Paragraph 4: </w:t>
      </w:r>
      <w:hyperlink r:id="rId9">
        <w:r>
          <w:rPr>
            <w:color w:val="0000EE"/>
            <w:u w:val="single"/>
          </w:rPr>
          <w:t>[5]</w:t>
        </w:r>
      </w:hyperlink>
      <w:r>
        <w:t xml:space="preserve">- Paragraph 5: </w:t>
      </w:r>
      <w:hyperlink r:id="rId9">
        <w:r>
          <w:rPr>
            <w:color w:val="0000EE"/>
            <w:u w:val="single"/>
          </w:rPr>
          <w:t>[6]</w:t>
        </w:r>
      </w:hyperlink>
      <w:r>
        <w:t xml:space="preserve">- Paragraph 6: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https://www.orlandoweekly.com/arts/things-to-do/pride-prom-slow-dances-into-the-orlando-science-center-this-week/</w:t>
        </w:r>
      </w:hyperlink>
      <w:r>
        <w:t xml:space="preserve"> - Please view link - unable to able to access data</w:t>
      </w:r>
      <w:r/>
    </w:p>
    <w:p>
      <w:pPr>
        <w:pStyle w:val="ListNumber"/>
        <w:spacing w:line="240" w:lineRule="auto"/>
        <w:ind w:left="720"/>
      </w:pPr>
      <w:r/>
      <w:hyperlink r:id="rId9">
        <w:r>
          <w:rPr>
            <w:color w:val="0000EE"/>
            <w:u w:val="single"/>
          </w:rPr>
          <w:t>https://www.orlandoweekly.com/arts/things-to-do/pride-prom-slow-dances-into-the-orlando-science-center-this-week/</w:t>
        </w:r>
      </w:hyperlink>
      <w:r>
        <w:t xml:space="preserve"> - The 5th Annual Pride Prom, themed 'Time Traveler’s Ball', is set for April 17 at the Orlando Science Center. Organised by Pineapple Healthcare, the event is a highlight in Orlando’s LGBTQ+ community, offering a vibrant space for self-expression and joy. The evening features headliner Morphine Love Dion from RuPaul’s Drag Race Season 16, transforming the Science Center into a glamorous high-school gym with a DJ, live entertainment, a Royal Court crowning, and interactive moments like the Firefly Photo Booth. Guests can enjoy cocktails and mocktails while dancing the night away.</w:t>
      </w:r>
      <w:r/>
    </w:p>
    <w:p>
      <w:pPr>
        <w:pStyle w:val="ListNumber"/>
        <w:spacing w:line="240" w:lineRule="auto"/>
        <w:ind w:left="720"/>
      </w:pPr>
      <w:r/>
      <w:hyperlink r:id="rId9">
        <w:r>
          <w:rPr>
            <w:color w:val="0000EE"/>
            <w:u w:val="single"/>
          </w:rPr>
          <w:t>https://www.orlandoweekly.com/arts/things-to-do/pride-prom-slow-dances-into-the-orlando-science-center-this-week/</w:t>
        </w:r>
      </w:hyperlink>
      <w:r>
        <w:t xml:space="preserve"> - The 5th Annual Pride Prom, themed 'Time Traveler’s Ball', is set for April 17 at the Orlando Science Center. Organised by Pineapple Healthcare, the event is a highlight in Orlando’s LGBTQ+ community, offering a vibrant space for self-expression and joy. The evening features headliner Morphine Love Dion from RuPaul’s Drag Race Season 16, transforming the Science Center into a glamorous high-school gym with a DJ, live entertainment, a Royal Court crowning, and interactive moments like the Firefly Photo Booth. Guests can enjoy cocktails and mocktails while dancing the night away.</w:t>
      </w:r>
      <w:r/>
    </w:p>
    <w:p>
      <w:pPr>
        <w:pStyle w:val="ListNumber"/>
        <w:spacing w:line="240" w:lineRule="auto"/>
        <w:ind w:left="720"/>
      </w:pPr>
      <w:r/>
      <w:hyperlink r:id="rId9">
        <w:r>
          <w:rPr>
            <w:color w:val="0000EE"/>
            <w:u w:val="single"/>
          </w:rPr>
          <w:t>https://www.orlandoweekly.com/arts/things-to-do/pride-prom-slow-dances-into-the-orlando-science-center-this-week/</w:t>
        </w:r>
      </w:hyperlink>
      <w:r>
        <w:t xml:space="preserve"> - The 5th Annual Pride Prom, themed 'Time Traveler’s Ball', is set for April 17 at the Orlando Science Center. Organised by Pineapple Healthcare, the event is a highlight in Orlando’s LGBTQ+ community, offering a vibrant space for self-expression and joy. The evening features headliner Morphine Love Dion from RuPaul’s Drag Race Season 16, transforming the Science Center into a glamorous high-school gym with a DJ, live entertainment, a Royal Court crowning, and interactive moments like the Firefly Photo Booth. Guests can enjoy cocktails and mocktails while dancing the night away.</w:t>
      </w:r>
      <w:r/>
    </w:p>
    <w:p>
      <w:pPr>
        <w:pStyle w:val="ListNumber"/>
        <w:spacing w:line="240" w:lineRule="auto"/>
        <w:ind w:left="720"/>
      </w:pPr>
      <w:r/>
      <w:hyperlink r:id="rId9">
        <w:r>
          <w:rPr>
            <w:color w:val="0000EE"/>
            <w:u w:val="single"/>
          </w:rPr>
          <w:t>https://www.orlandoweekly.com/arts/things-to-do/pride-prom-slow-dances-into-the-orlando-science-center-this-week/</w:t>
        </w:r>
      </w:hyperlink>
      <w:r>
        <w:t xml:space="preserve"> - The 5th Annual Pride Prom, themed 'Time Traveler’s Ball', is set for April 17 at the Orlando Science Center. Organised by Pineapple Healthcare, the event is a highlight in Orlando’s LGBTQ+ community, offering a vibrant space for self-expression and joy. The evening features headliner Morphine Love Dion from RuPaul’s Drag Race Season 16, transforming the Science Center into a glamorous high-school gym with a DJ, live entertainment, a Royal Court crowning, and interactive moments like the Firefly Photo Booth. Guests can enjoy cocktails and mocktails while dancing the night away.</w:t>
      </w:r>
      <w:r/>
    </w:p>
    <w:p>
      <w:pPr>
        <w:pStyle w:val="ListNumber"/>
        <w:spacing w:line="240" w:lineRule="auto"/>
        <w:ind w:left="720"/>
      </w:pPr>
      <w:r/>
      <w:hyperlink r:id="rId9">
        <w:r>
          <w:rPr>
            <w:color w:val="0000EE"/>
            <w:u w:val="single"/>
          </w:rPr>
          <w:t>https://www.orlandoweekly.com/arts/things-to-do/pride-prom-slow-dances-into-the-orlando-science-center-this-week/</w:t>
        </w:r>
      </w:hyperlink>
      <w:r>
        <w:t xml:space="preserve"> - The 5th Annual Pride Prom, themed 'Time Traveler’s Ball', is set for April 17 at the Orlando Science Center. Organised by Pineapple Healthcare, the event is a highlight in Orlando’s LGBTQ+ community, offering a vibrant space for self-expression and joy. The evening features headliner Morphine Love Dion from RuPaul’s Drag Race Season 16, transforming the Science Center into a glamorous high-school gym with a DJ, live entertainment, a Royal Court crowning, and interactive moments like the Firefly Photo Booth. Guests can enjoy cocktails and mocktails while dancing the night away.</w:t>
      </w:r>
      <w:r/>
    </w:p>
    <w:p>
      <w:pPr>
        <w:pStyle w:val="ListNumber"/>
        <w:spacing w:line="240" w:lineRule="auto"/>
        <w:ind w:left="720"/>
      </w:pPr>
      <w:r/>
      <w:hyperlink r:id="rId9">
        <w:r>
          <w:rPr>
            <w:color w:val="0000EE"/>
            <w:u w:val="single"/>
          </w:rPr>
          <w:t>https://www.orlandoweekly.com/arts/things-to-do/pride-prom-slow-dances-into-the-orlando-science-center-this-week/</w:t>
        </w:r>
      </w:hyperlink>
      <w:r>
        <w:t xml:space="preserve"> - The 5th Annual Pride Prom, themed 'Time Traveler’s Ball', is set for April 17 at the Orlando Science Center. Organised by Pineapple Healthcare, the event is a highlight in Orlando’s LGBTQ+ community, offering a vibrant space for self-expression and joy. The evening features headliner Morphine Love Dion from RuPaul’s Drag Race Season 16, transforming the Science Center into a glamorous high-school gym with a DJ, live entertainment, a Royal Court crowning, and interactive moments like the Firefly Photo Booth. Guests can enjoy cocktails and mocktails while dancing the night away.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landoweekly.com/arts/things-to-do/pride-prom-slow-dances-into-the-orlando-science-center-this-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