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the Park Maple Ridge Guide: What to Expect on 7 June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community spirit this summer , Pride in the Park returns to Memorial Peace Park on Sunday 7 June 2026, a free, family-friendly afternoon of music, face painting, food trucks, arts and crafts, a scavenger hunt and a community art piece that welcomes everyone in Maple Ridge and beyond.</w:t>
      </w:r>
      <w:r/>
    </w:p>
    <w:p>
      <w:r/>
      <w:r>
        <w:t>Essential Takeaways</w:t>
      </w:r>
      <w:r/>
      <w:r/>
    </w:p>
    <w:p>
      <w:pPr>
        <w:pStyle w:val="ListBullet"/>
        <w:spacing w:line="240" w:lineRule="auto"/>
        <w:ind w:left="720"/>
      </w:pPr>
      <w:r/>
      <w:r>
        <w:rPr>
          <w:b/>
        </w:rPr>
        <w:t>When and where:</w:t>
      </w:r>
      <w:r>
        <w:t xml:space="preserve"> Pride in the Park is on Sunday, 7 June 2026, 12:00–4:00pm at Memorial Peace Park, Maple Ridge , free admission and open to all.</w:t>
      </w:r>
      <w:r/>
    </w:p>
    <w:p>
      <w:pPr>
        <w:pStyle w:val="ListBullet"/>
        <w:spacing w:line="240" w:lineRule="auto"/>
        <w:ind w:left="720"/>
      </w:pPr>
      <w:r/>
      <w:r>
        <w:rPr>
          <w:b/>
        </w:rPr>
        <w:t>Family-friendly activities:</w:t>
      </w:r>
      <w:r>
        <w:t xml:space="preserve"> Expect live music, face painting, arts and crafts, a scavenger hunt and a collaborative community art project.</w:t>
      </w:r>
      <w:r/>
    </w:p>
    <w:p>
      <w:pPr>
        <w:pStyle w:val="ListBullet"/>
        <w:spacing w:line="240" w:lineRule="auto"/>
        <w:ind w:left="720"/>
      </w:pPr>
      <w:r/>
      <w:r>
        <w:rPr>
          <w:b/>
        </w:rPr>
        <w:t>Community focus:</w:t>
      </w:r>
      <w:r>
        <w:t xml:space="preserve"> The event is organised in partnership with PLEA Community Services and highlights local supports for 2SLGBTQIA+ youth.</w:t>
      </w:r>
      <w:r/>
    </w:p>
    <w:p>
      <w:pPr>
        <w:pStyle w:val="ListBullet"/>
        <w:spacing w:line="240" w:lineRule="auto"/>
        <w:ind w:left="720"/>
      </w:pPr>
      <w:r/>
      <w:r>
        <w:rPr>
          <w:b/>
        </w:rPr>
        <w:t>Get involved:</w:t>
      </w:r>
      <w:r>
        <w:t xml:space="preserve"> Vendor and volunteer applications are open for artisans, small businesses and local organisations; sponsorship enquiries go to the event organisers.</w:t>
      </w:r>
      <w:r/>
    </w:p>
    <w:p>
      <w:pPr>
        <w:pStyle w:val="ListBullet"/>
        <w:spacing w:line="240" w:lineRule="auto"/>
        <w:ind w:left="720"/>
      </w:pPr>
      <w:r/>
      <w:r>
        <w:rPr>
          <w:b/>
        </w:rPr>
        <w:t>Accessibility note:</w:t>
      </w:r>
      <w:r>
        <w:t xml:space="preserve"> Held in a central park setting with food trucks and booths, it’s easy to wander in, linger and enjoy a relaxed afternoon atmosphere.</w:t>
      </w:r>
      <w:r/>
      <w:r/>
    </w:p>
    <w:p>
      <w:pPr>
        <w:pStyle w:val="Heading2"/>
      </w:pPr>
      <w:r>
        <w:t>Why Pride in the Park matters , a local celebration with big heart</w:t>
      </w:r>
      <w:r/>
    </w:p>
    <w:p>
      <w:r/>
      <w:r>
        <w:t>Pride in the Park is the only public Pride event in Maple Ridge, and that exclusivity gives it a warm, neighbourhood feel you won’t always get at larger festivals. The event takes place in Memorial Peace Park, a central green space known for its community gatherings and easy access. For many families and residents, it’s a gentle, welcoming way to mark Pride Month without the scale or intensity of an urban parade.</w:t>
      </w:r>
      <w:r/>
    </w:p>
    <w:p>
      <w:r/>
      <w:r>
        <w:t>Organisers emphasise inclusion and accessibility , which matters when you’re creating a visible, affirming space for 2SLGBTQIA+ people and allies in a smaller city. Bring a picnic blanket, sun cream and a sense of curiosity; the day is built for mingling, meeting local groups and enjoying low-key entertainment.</w:t>
      </w:r>
      <w:r/>
    </w:p>
    <w:p>
      <w:pPr>
        <w:pStyle w:val="Heading2"/>
      </w:pPr>
      <w:r>
        <w:t>What’s on the programme , activities for every age and interest</w:t>
      </w:r>
      <w:r/>
    </w:p>
    <w:p>
      <w:r/>
      <w:r>
        <w:t>Younger kids will love the face painting, crafts and scavenger hunt, while teens and adults can check out booths from community groups and service providers. There’s live music to keep the energy up and a community art piece where visitors can contribute a bit of themselves to the mural or installation.</w:t>
      </w:r>
      <w:r/>
    </w:p>
    <w:p>
      <w:r/>
      <w:r>
        <w:t>Food trucks and vendors make it easy to spend a few hours without leaving the park, and there’s room to sit, chat and people-watch. If you’re considering a stall, vendors and volunteers are actively being recruited , it’s a solid chance for local makers and organisations to meet the community.</w:t>
      </w:r>
      <w:r/>
    </w:p>
    <w:p>
      <w:pPr>
        <w:pStyle w:val="Heading2"/>
      </w:pPr>
      <w:r>
        <w:t>PLEA’s role , support for youth and community roots</w:t>
      </w:r>
      <w:r/>
    </w:p>
    <w:p>
      <w:r/>
      <w:r>
        <w:t>Pride in the Park grew from a desire to centre young people who use PLEA Community Services’ programs in Maple Ridge and Pitt Meadows. PLEA runs support groups like Generation-Out for youth aged 14–18 exploring gender and sexuality, and TransSupport for younger trans youth, providing safe, confidential spaces to connect. The festival doubles as celebration and a gentle outreach point to let families and young people know help is nearby.</w:t>
      </w:r>
      <w:r/>
    </w:p>
    <w:p>
      <w:r/>
      <w:r>
        <w:t>That local support focus means you can expect booths and information from community services alongside celebratory programming , useful if you or someone you care about is looking for resources.</w:t>
      </w:r>
      <w:r/>
    </w:p>
    <w:p>
      <w:pPr>
        <w:pStyle w:val="Heading2"/>
      </w:pPr>
      <w:r>
        <w:t>How to make the most of the day , practical tips</w:t>
      </w:r>
      <w:r/>
    </w:p>
    <w:p>
      <w:r/>
      <w:r>
        <w:t>Arrive early if you want a good spot under a tree; the event runs midday to late afternoon and the vibe is relaxed. If you’re bringing a family, pack a water bottle and jackets , park events can shift from warm to breezy. Vendors and food trucks will be on site, so bring small cash or have your card ready for purchases.</w:t>
      </w:r>
      <w:r/>
    </w:p>
    <w:p>
      <w:r/>
      <w:r>
        <w:t>Volunteers and small local businesses can apply to take part, and sponsors are still being welcomed. If you’d like to help, reach out to the organisers via the event contact email to learn about booth sizes and volunteer roles.</w:t>
      </w:r>
      <w:r/>
    </w:p>
    <w:p>
      <w:pPr>
        <w:pStyle w:val="Heading2"/>
      </w:pPr>
      <w:r>
        <w:t>Looking ahead , a small event with a community ripple</w:t>
      </w:r>
      <w:r/>
    </w:p>
    <w:p>
      <w:r/>
      <w:r>
        <w:t>Pride in the Park may be compact, but its impact is local and enduring: it gives Maple Ridge a visible, welcoming Pride moment and connects residents with grassroots services. It’s the kind of event where neighbours meet, children encounter colourful flags and youth see affirmation in their hometown.</w:t>
      </w:r>
      <w:r/>
    </w:p>
    <w:p>
      <w:r/>
      <w:r>
        <w:t>Plan a relaxed afternoon, bring someone who’s curious, and enjoy a community-focused Pride that feels personal.</w:t>
      </w:r>
      <w:r/>
    </w:p>
    <w:p>
      <w:r/>
      <w:r>
        <w:t>It's a small celebration that can make a big difference for local visibility and connection.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1">
        <w:r>
          <w:rPr>
            <w:color w:val="0000EE"/>
            <w:u w:val="single"/>
          </w:rPr>
          <w:t>[4]</w:t>
        </w:r>
      </w:hyperlink>
      <w:r>
        <w:t xml:space="preserve">- Paragraph 5: </w:t>
      </w:r>
      <w:hyperlink r:id="rId12">
        <w:r>
          <w:rPr>
            <w:color w:val="0000EE"/>
            <w:u w:val="single"/>
          </w:rPr>
          <w:t>[5]</w:t>
        </w:r>
      </w:hyperlink>
      <w:r>
        <w:t xml:space="preserve">, </w:t>
      </w:r>
      <w:hyperlink r:id="rId12">
        <w:r>
          <w:rPr>
            <w:color w:val="0000EE"/>
            <w:u w:val="single"/>
          </w:rPr>
          <w:t>[6]</w:t>
        </w:r>
      </w:hyperlink>
      <w:r>
        <w:t xml:space="preserve">- Paragraph 6: </w:t>
      </w:r>
      <w:hyperlink r:id="rId13">
        <w:r>
          <w:rPr>
            <w:color w:val="0000EE"/>
            <w:u w:val="single"/>
          </w:rPr>
          <w:t>[7]</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https://miss604.com/2026/04/pride-in-the-park-maple-ridge-2026/</w:t>
        </w:r>
      </w:hyperlink>
      <w:r>
        <w:t xml:space="preserve"> - Please view link - unable to able to access data</w:t>
      </w:r>
      <w:r/>
    </w:p>
    <w:p>
      <w:pPr>
        <w:pStyle w:val="ListNumber"/>
        <w:spacing w:line="240" w:lineRule="auto"/>
        <w:ind w:left="720"/>
      </w:pPr>
      <w:r/>
      <w:hyperlink r:id="rId10">
        <w:r>
          <w:rPr>
            <w:color w:val="0000EE"/>
            <w:u w:val="single"/>
          </w:rPr>
          <w:t>https://www.mapleridge.ca/parks-recreation/recreation-facilities/memorial-peace-park</w:t>
        </w:r>
      </w:hyperlink>
      <w:r>
        <w:t xml:space="preserve"> - Memorial Peace Park, located in downtown Maple Ridge, is a central gathering place featuring gardens, open green spaces, seating areas, and public art installations. The park hosts various events throughout the year, including the Jazz and Blues Festival, Bard on the Bandstand, and Remembrance Day ceremonies. It also serves as the venue for the Haney Farmers Market and summer events like 'Twilight Tuesdays - Pops in the Park' and 'Movies in the Park'. The park is situated at 11930 224 St, Maple Ridge, BC V2X 6A9.</w:t>
      </w:r>
      <w:r/>
    </w:p>
    <w:p>
      <w:pPr>
        <w:pStyle w:val="ListNumber"/>
        <w:spacing w:line="240" w:lineRule="auto"/>
        <w:ind w:left="720"/>
      </w:pPr>
      <w:r/>
      <w:hyperlink r:id="rId13">
        <w:r>
          <w:rPr>
            <w:color w:val="0000EE"/>
            <w:u w:val="single"/>
          </w:rPr>
          <w:t>https://www.plea.ca/donate-to-plea/pride-parade/</w:t>
        </w:r>
      </w:hyperlink>
      <w:r>
        <w:t xml:space="preserve"> - Pride in the Park is the only public event celebrating 2SLGBTQIA+ pride in Maple Ridge. It’s a free, family-friendly event that brings together community members for an afternoon of games, music, a BBQ, face painting, and other fun activities. It began in 2016 as a way to bring Pride festivities closer to youth who participate in PLEA’s other 2SLGBTQIA+ youth services in Maple Ridge and Pitt Meadows. Our Generation-Out group is a free, confidential and voluntary support group for youth aged 14 to 18 years who are exploring gender and sexuality. Our youth TransSupport group is a free, confidential and voluntary support group for transgender youth aged 15 years and under. They both provide a safe, positive and supportive space for youth to regularly meet and spend time together.</w:t>
      </w:r>
      <w:r/>
    </w:p>
    <w:p>
      <w:pPr>
        <w:pStyle w:val="ListNumber"/>
        <w:spacing w:line="240" w:lineRule="auto"/>
        <w:ind w:left="720"/>
      </w:pPr>
      <w:r/>
      <w:hyperlink r:id="rId11">
        <w:r>
          <w:rPr>
            <w:color w:val="0000EE"/>
            <w:u w:val="single"/>
          </w:rPr>
          <w:t>https://www.plea.ca/gen-out/</w:t>
        </w:r>
      </w:hyperlink>
      <w:r>
        <w:t xml:space="preserve"> - Gen-Out is a free, confidential, and voluntary support group for youth aged 14-18 who are exploring gender and sexuality. The program provides a safe space for participants to hang out and engage in activities such as bowling, crafts, pizza parties, board games, movies, guest speakers, and peer support. The evenings often include discussions on current events affecting the LGBTQ+ community and offer opportunities for youth to discuss personal experiences. Meetings are held every Monday from 6pm – 8pm in Maple Ridge/Pitt Meadows and on Thursday 5pm - 7pm in Tri-Cities.</w:t>
      </w:r>
      <w:r/>
    </w:p>
    <w:p>
      <w:pPr>
        <w:pStyle w:val="ListNumber"/>
        <w:spacing w:line="240" w:lineRule="auto"/>
        <w:ind w:left="720"/>
      </w:pPr>
      <w:r/>
      <w:hyperlink r:id="rId12">
        <w:r>
          <w:rPr>
            <w:color w:val="0000EE"/>
            <w:u w:val="single"/>
          </w:rPr>
          <w:t>https://www.plea.ca/youth-outreach/</w:t>
        </w:r>
      </w:hyperlink>
      <w:r>
        <w:t xml:space="preserve"> - PLEA Community Services offers Youth Outreach services to support youth in the community. These services are provided one-to-one to youth on an outreach basis, assisting them in achieving their identified goals, which may include securing safe and stable housing, participating in educational programs, accessing employment programs, exiting an unsafe situation, and connecting to other resources and supports. The program operates in Maple Ridge, Pitt Meadows, Tri-Cities, and Vancouver, aiming to help youth navigate challenges and access necessary resources.</w:t>
      </w:r>
      <w:r/>
    </w:p>
    <w:p>
      <w:pPr>
        <w:pStyle w:val="ListNumber"/>
        <w:spacing w:line="240" w:lineRule="auto"/>
        <w:ind w:left="720"/>
      </w:pPr>
      <w:r/>
      <w:hyperlink r:id="rId12">
        <w:r>
          <w:rPr>
            <w:color w:val="0000EE"/>
            <w:u w:val="single"/>
          </w:rPr>
          <w:t>https://www.plea.ca/youth-outreach/</w:t>
        </w:r>
      </w:hyperlink>
      <w:r>
        <w:t xml:space="preserve"> - PLEA Community Services offers Youth Outreach services to support youth in the community. These services are provided one-to-one to youth on an outreach basis, assisting them in achieving their identified goals, which may include securing safe and stable housing, participating in educational programs, accessing employment programs, exiting an unsafe situation, and connecting to other resources and supports. The program operates in Maple Ridge, Pitt Meadows, Tri-Cities, and Vancouver, aiming to help youth navigate challenges and access necessary resources.</w:t>
      </w:r>
      <w:r/>
    </w:p>
    <w:p>
      <w:pPr>
        <w:pStyle w:val="ListNumber"/>
        <w:spacing w:line="240" w:lineRule="auto"/>
        <w:ind w:left="720"/>
      </w:pPr>
      <w:r/>
      <w:hyperlink r:id="rId13">
        <w:r>
          <w:rPr>
            <w:color w:val="0000EE"/>
            <w:u w:val="single"/>
          </w:rPr>
          <w:t>https://www.plea.ca/donate-to-plea/pride-parade/</w:t>
        </w:r>
      </w:hyperlink>
      <w:r>
        <w:t xml:space="preserve"> - Pride in the Park is the only public event celebrating 2SLGBTQIA+ pride in Maple Ridge. It’s a free, family-friendly event that brings together community members for an afternoon of games, music, a BBQ, face painting, and other fun activities. It began in 2016 as a way to bring Pride festivities closer to youth who participate in PLEA’s other 2SLGBTQIA+ youth services in Maple Ridge and Pitt Meadows. Our Generation-Out group is a free, confidential and voluntary support group for youth aged 14 to 18 years who are exploring gender and sexuality. Our youth TransSupport group is a free, confidential and voluntary support group for transgender youth aged 15 years and under. They both provide a safe, positive and supportive space for youth to regularly meet and spend time together.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s604.com/2026/04/pride-in-the-park-maple-ridge-2026/" TargetMode="External"/><Relationship Id="rId10" Type="http://schemas.openxmlformats.org/officeDocument/2006/relationships/hyperlink" Target="https://www.mapleridge.ca/parks-recreation/recreation-facilities/memorial-peace-park" TargetMode="External"/><Relationship Id="rId11" Type="http://schemas.openxmlformats.org/officeDocument/2006/relationships/hyperlink" Target="https://www.plea.ca/gen-out/" TargetMode="External"/><Relationship Id="rId12" Type="http://schemas.openxmlformats.org/officeDocument/2006/relationships/hyperlink" Target="https://www.plea.ca/youth-outreach/" TargetMode="External"/><Relationship Id="rId13" Type="http://schemas.openxmlformats.org/officeDocument/2006/relationships/hyperlink" Target="https://www.plea.ca/donate-to-plea/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