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Philly Pride Arts Festival Guide: What to See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onto the calendar this June, Philly PrideAF is a month-long, citywide celebration of queer artists , musicians, choirs, opera, drag and theatre , and it’s a reminder that community-driven Pride programming can be joyful, creative and rooted in local voices. Here’s what to watch, where to go, and why this festival matters for Philadelphia’s cultural scene.</w:t>
      </w:r>
      <w:r/>
    </w:p>
    <w:p>
      <w:r/>
      <w:r>
        <w:t>Essential Takeaways</w:t>
      </w:r>
      <w:r/>
      <w:r/>
    </w:p>
    <w:p>
      <w:pPr>
        <w:pStyle w:val="ListBullet"/>
        <w:spacing w:line="240" w:lineRule="auto"/>
        <w:ind w:left="720"/>
      </w:pPr>
      <w:r/>
      <w:r>
        <w:rPr>
          <w:b/>
        </w:rPr>
        <w:t>Who’s behind it:</w:t>
      </w:r>
      <w:r>
        <w:t xml:space="preserve"> Six grassroots arts groups teamed up , Altissimo Arts, Cross Keys Theatre Collective, East Passyunk Opera Project (ePOP), Liberty City Arts, Prismatic Arts Ensemble, and Wear Yellow Proudly. They’re pooling talent and venues across the city.</w:t>
      </w:r>
      <w:r/>
    </w:p>
    <w:p>
      <w:pPr>
        <w:pStyle w:val="ListBullet"/>
        <w:spacing w:line="240" w:lineRule="auto"/>
        <w:ind w:left="720"/>
      </w:pPr>
      <w:r/>
      <w:r>
        <w:rPr>
          <w:b/>
        </w:rPr>
        <w:t>What to expect:</w:t>
      </w:r>
      <w:r>
        <w:t xml:space="preserve"> A mix of concerts, cabarets and theatre, including “Memoirs of a Gaysian,” “Opera is a DRAG!” and a Shakesqueer drag cabaret , performances that feel vibrant and intimate rather than corporate.</w:t>
      </w:r>
      <w:r/>
    </w:p>
    <w:p>
      <w:pPr>
        <w:pStyle w:val="ListBullet"/>
        <w:spacing w:line="240" w:lineRule="auto"/>
        <w:ind w:left="720"/>
      </w:pPr>
      <w:r/>
      <w:r>
        <w:rPr>
          <w:b/>
        </w:rPr>
        <w:t>Atmosphere:</w:t>
      </w:r>
      <w:r>
        <w:t xml:space="preserve"> Events promise a community-first vibe: accessible, celebratory and often experimental, with a mix of established and emerging queer artists.</w:t>
      </w:r>
      <w:r/>
    </w:p>
    <w:p>
      <w:pPr>
        <w:pStyle w:val="ListBullet"/>
        <w:spacing w:line="240" w:lineRule="auto"/>
        <w:ind w:left="720"/>
      </w:pPr>
      <w:r/>
      <w:r>
        <w:rPr>
          <w:b/>
        </w:rPr>
        <w:t>Practical note:</w:t>
      </w:r>
      <w:r>
        <w:t xml:space="preserve"> Programming runs throughout June; check dates and seating for ticketed shows as well as free pop-up events across neighbourhoods.</w:t>
      </w:r>
      <w:r/>
    </w:p>
    <w:p>
      <w:pPr>
        <w:pStyle w:val="ListBullet"/>
        <w:spacing w:line="240" w:lineRule="auto"/>
        <w:ind w:left="720"/>
      </w:pPr>
      <w:r/>
      <w:r>
        <w:rPr>
          <w:b/>
        </w:rPr>
        <w:t>Why it matters:</w:t>
      </w:r>
      <w:r>
        <w:t xml:space="preserve"> Philly PrideAF responds to shifts in how Pride is funded and produced, prioritising grassroots infrastructure and visibility for small arts groups.</w:t>
      </w:r>
      <w:r/>
      <w:r/>
    </w:p>
    <w:p>
      <w:pPr>
        <w:pStyle w:val="Heading2"/>
      </w:pPr>
      <w:r>
        <w:t>A community-made festival with a lively, local feel</w:t>
      </w:r>
      <w:r/>
    </w:p>
    <w:p>
      <w:r/>
      <w:r>
        <w:t>This is Pride that leans into small-scale magic , think singers warming up in a snug venue, drag performers riffing off the room, and local composers getting a shot at the spotlight. Organisers describe Philly PrideAF as an “Arts UN” of sorts: a coalition of groups each bringing their own audience and sensibility. The result is a patchwork of performances that feels handmade rather than corporate-curated, and that’s part of its appeal. For audience members, expect the kind of immediate, human experience mass-produced festivals often lose.</w:t>
      </w:r>
      <w:r/>
    </w:p>
    <w:p>
      <w:pPr>
        <w:pStyle w:val="Heading2"/>
      </w:pPr>
      <w:r>
        <w:t>Highlights you shouldn’t miss , shows that mix queer history and fresh voices</w:t>
      </w:r>
      <w:r/>
    </w:p>
    <w:p>
      <w:r/>
      <w:r>
        <w:t>Standout events include Memoirs of a Gaysian, a night exploring queer-Asian experience that blends song and storytelling, and Opera is a DRAG!, which toys with opera’s grand gestures and drag’s theatricality. There’s also a Shakesqueer drag cabaret that reimagines Bardic classics through queer performance. These programmes show how the festival is leaning on cross-genre playfulness , and that’s a smart way to broaden appeal while centring queer narratives. If you like surprises, book early for ticketed nights and be ready to linger after for chat and community.</w:t>
      </w:r>
      <w:r/>
    </w:p>
    <w:p>
      <w:pPr>
        <w:pStyle w:val="Heading2"/>
      </w:pPr>
      <w:r>
        <w:t>Why this festival matters in the current Pride landscape</w:t>
      </w:r>
      <w:r/>
    </w:p>
    <w:p>
      <w:r/>
      <w:r>
        <w:t>In recent years Philadelphia’s Pride calendar has shifted: big corporate banners have become less dominant and funding for LGBTQ+ events has tightened. So a festival built from the ground up by local arts organisations isn’t just cultural theatre , it’s a response to changing funding and a conscious move to rebuild infrastructure for queer creative work. Organisers say the festival is about collaboration, visibility and mutual support; in practice, that means local venues and small companies get to share audiences and resources, which can help sustain them long after June ends.</w:t>
      </w:r>
      <w:r/>
    </w:p>
    <w:p>
      <w:pPr>
        <w:pStyle w:val="Heading2"/>
      </w:pPr>
      <w:r>
        <w:t>How to plan your PrideAF weekend , tips for the best experience</w:t>
      </w:r>
      <w:r/>
    </w:p>
    <w:p>
      <w:r/>
      <w:r>
        <w:t>First, map the dates: shows are spread across June, so pick a cluster that fits your schedule and energy. Second, consider venue size and accessibility , smaller theatres offer intimacy but may have limited seating and fewer accessibility features. Third, buy tickets in advance for headline nights like the opera/drag mash-up; for pop-ups, turn up early. Finally, treat it as social time: these events are built for conversation, so linger for post-show bar chats or community tables. Bring cash in small amounts for merch and tips; it keeps money circulating to the artists.</w:t>
      </w:r>
      <w:r/>
    </w:p>
    <w:p>
      <w:pPr>
        <w:pStyle w:val="Heading2"/>
      </w:pPr>
      <w:r>
        <w:t>Looking ahead: building a sustainable queer arts scene in Philly</w:t>
      </w:r>
      <w:r/>
    </w:p>
    <w:p>
      <w:r/>
      <w:r>
        <w:t>Philly PrideAF isn’t just a one-off celebration , organisers frame it as part of building longer-term support networks for queer artists. By pooling programming and sharing promotion, these groups are experimenting with a cooperative model that could make future seasons more resilient. For local audiences, that’s good news: you’ll see more diverse work, and the relationships formed this June could mean a steadier pipeline of queer shows in years to come. It’s a quietly ambitious approach that feels fitting for a city that values grassroots culture.</w:t>
      </w:r>
      <w:r/>
    </w:p>
    <w:p>
      <w:r/>
      <w:r>
        <w:t>It's a small change that can make every performance feel like a shared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https://billypenn.com/2026/04/14/philadelphia-pride-arts-festival-june-2026/</w:t>
        </w:r>
      </w:hyperlink>
      <w:r>
        <w:t xml:space="preserve"> - Please view link - unable to able to access data</w:t>
      </w:r>
      <w:r/>
    </w:p>
    <w:p>
      <w:pPr>
        <w:pStyle w:val="ListNumber"/>
        <w:spacing w:line="240" w:lineRule="auto"/>
        <w:ind w:left="720"/>
      </w:pPr>
      <w:r/>
      <w:hyperlink r:id="rId9">
        <w:r>
          <w:rPr>
            <w:color w:val="0000EE"/>
            <w:u w:val="single"/>
          </w:rPr>
          <w:t>https://billypenn.com/2026/04/14/philadelphia-pride-arts-festival-june-2026/</w:t>
        </w:r>
      </w:hyperlink>
      <w:r>
        <w:t xml:space="preserve"> - Philadelphia is introducing the Philly Pride Arts Festival (Philly PrideAF) this June, featuring LGBTQ+ musicians, choirs, opera singers, drag artists, and actors. Six arts organisations—Altissimo Arts, Cross Keys Theatre Collective, East Passyunk Opera Project (ePOP), Liberty City Arts (LCA), Prismatic Arts Ensemble, and Wear Yellow Proudly (WYP)—are collaborating to create a month-long, citywide celebration of queer artists and stories. Events include 'Memoirs of a Gaysian' on June 12, 'Opera is a DRAG!' on June 25, and 'Shakesqueer' on June 26. Organisers aim to build infrastructure for collaboration, visibility, and mutual support across Philadelphia’s queer arts scene.</w:t>
      </w:r>
      <w:r/>
    </w:p>
    <w:p>
      <w:pPr>
        <w:pStyle w:val="ListNumber"/>
        <w:spacing w:line="240" w:lineRule="auto"/>
        <w:ind w:left="720"/>
      </w:pPr>
      <w:r/>
      <w:hyperlink r:id="rId10">
        <w:r>
          <w:rPr>
            <w:color w:val="0000EE"/>
            <w:u w:val="single"/>
          </w:rPr>
          <w:t>https://www.phillypride365.org/</w:t>
        </w:r>
      </w:hyperlink>
      <w:r>
        <w:t xml:space="preserve"> - Philly Pride 365 is the organisation behind the Philadelphia Pride March and Festival, scheduled for Sunday, June 7, 2026. The event is one of the city’s largest public gatherings, welcoming hundreds of thousands for a day of marching, music, art, community resources, and civic engagement. In 2026, as the city marks 250 years of American democracy, Philly Pride 365 is presenting a full year of cultural gatherings, civic conversations, artistic showcases, and large-scale public events that centre LGBTQIA+ people as essential authors of the American story.</w:t>
      </w:r>
      <w:r/>
    </w:p>
    <w:p>
      <w:pPr>
        <w:pStyle w:val="ListNumber"/>
        <w:spacing w:line="240" w:lineRule="auto"/>
        <w:ind w:left="720"/>
      </w:pPr>
      <w:r/>
      <w:hyperlink r:id="rId11">
        <w:r>
          <w:rPr>
            <w:color w:val="0000EE"/>
            <w:u w:val="single"/>
          </w:rPr>
          <w:t>https://www.cbsnews.com/philadelphia/news/philly-pride-festival-ben-franklin-parkway-2026-gayborhood/</w:t>
        </w:r>
      </w:hyperlink>
      <w:r>
        <w:t xml:space="preserve"> - The 2026 Philly Pride Festival is relocating to the Benjamin Franklin Parkway to accommodate increasing attendance. Scheduled for Sunday, June 7, the festival will feature three stages with live entertainment, food trucks, beer gardens, and family-friendly activities. A new addition, the Maker's Tent, will showcase products and artwork from LGBTQ+-owned businesses and artists. This move reflects the festival's growth and the city's commitment to supporting the LGBTQ+ community.</w:t>
      </w:r>
      <w:r/>
    </w:p>
    <w:p>
      <w:pPr>
        <w:pStyle w:val="ListNumber"/>
        <w:spacing w:line="240" w:lineRule="auto"/>
        <w:ind w:left="720"/>
      </w:pPr>
      <w:r/>
      <w:hyperlink r:id="rId12">
        <w:r>
          <w:rPr>
            <w:color w:val="0000EE"/>
            <w:u w:val="single"/>
          </w:rPr>
          <w:t>https://phillydaily.com/news/2025/may/13/philadelphia-orchestra-celebrates-lgbtq-community-with-fourth-annual-pride-concert/</w:t>
        </w:r>
      </w:hyperlink>
      <w:r>
        <w:t xml:space="preserve"> - The Philadelphia Orchestra, under the direction of Yannick Nézet-Séguin, is set to host its fourth annual Pride Celebration and Concert on June 4, 2025, at Marian Anderson Hall in the Kimmel Center for the Performing Arts. The event will feature performances by Martha Graham Cracker, the ANNA Crusis Feminist Choir, Philadelphia Gay Men’s Chorus, and Philadelphia Voices of Pride, celebrating the LGBTQ+ community through music that embodies themes of joy, love, resilience, and perseverance.</w:t>
      </w:r>
      <w:r/>
    </w:p>
    <w:p>
      <w:pPr>
        <w:pStyle w:val="ListNumber"/>
        <w:spacing w:line="240" w:lineRule="auto"/>
        <w:ind w:left="720"/>
      </w:pPr>
      <w:r/>
      <w:hyperlink r:id="rId13">
        <w:r>
          <w:rPr>
            <w:color w:val="0000EE"/>
            <w:u w:val="single"/>
          </w:rPr>
          <w:t>https://www.pvop.org/event</w:t>
        </w:r>
      </w:hyperlink>
      <w:r>
        <w:t xml:space="preserve"> - Philadelphia Voices of Pride (PVOP) is celebrating its 20th anniversary with a special concert on April 25, 2026, presenting 'The Armed Man: A Mass for Peace' by Karl Jenkins. The concert will take place at the Church of the Holy Trinity in Rittenhouse Square. Additionally, PVOP will participate in the Philly Pride Festival on June 7, 2026, with a table to meet members, sign up for auditions, and receive merchandise. PVOP is also supporting the Chamber Choir's premiere of 'Long Live the Queen' from June 18-20 at the Wilma Theater.</w:t>
      </w:r>
      <w:r/>
    </w:p>
    <w:p>
      <w:pPr>
        <w:pStyle w:val="ListNumber"/>
        <w:spacing w:line="240" w:lineRule="auto"/>
        <w:ind w:left="720"/>
      </w:pPr>
      <w:r/>
      <w:hyperlink r:id="rId14">
        <w:r>
          <w:rPr>
            <w:color w:val="0000EE"/>
            <w:u w:val="single"/>
          </w:rPr>
          <w:t>https://www.visitphilly.com/things-to-do/events/artphilly-what-now/</w:t>
        </w:r>
      </w:hyperlink>
      <w:r>
        <w:t xml:space="preserve"> - ArtPhilly is hosting the 'What Now: 2026' festival from May 27 to July 2, 2026, transforming Philadelphia into a citywide stage with over 30 performances, exhibitions, and projects. The festival aims to showcase the city's creative community and is part of the broader America 250 celebrations marking the nation's 250th anniversary. The event will feature artists from various disciplines presenting original works in venues across Philadelphia, including special neighbourhood districts like Old City, Kensington, Germantown, University City, Kingsessing, Parkside, and South Broad Street.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llypenn.com/2026/04/14/philadelphia-pride-arts-festival-june-2026/" TargetMode="External"/><Relationship Id="rId10" Type="http://schemas.openxmlformats.org/officeDocument/2006/relationships/hyperlink" Target="https://www.phillypride365.org/" TargetMode="External"/><Relationship Id="rId11" Type="http://schemas.openxmlformats.org/officeDocument/2006/relationships/hyperlink" Target="https://www.cbsnews.com/philadelphia/news/philly-pride-festival-ben-franklin-parkway-2026-gayborhood/" TargetMode="External"/><Relationship Id="rId12" Type="http://schemas.openxmlformats.org/officeDocument/2006/relationships/hyperlink" Target="https://phillydaily.com/news/2025/may/13/philadelphia-orchestra-celebrates-lgbtq-community-with-fourth-annual-pride-concert/" TargetMode="External"/><Relationship Id="rId13" Type="http://schemas.openxmlformats.org/officeDocument/2006/relationships/hyperlink" Target="https://www.pvop.org/event" TargetMode="External"/><Relationship Id="rId14" Type="http://schemas.openxmlformats.org/officeDocument/2006/relationships/hyperlink" Target="https://www.visitphilly.com/things-to-do/events/artphilly-what-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