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NWPA Pride Events 2026: Make Waves with Free Summer Celebrations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loudly , NWPA Pride Alliance has announced "Make Waves" as the 2026 Pride season theme, with free, family-friendly events across Erie and Crawford counties that invite the local LGBTQIA+ community and allies to be visible, take up space, and spark change this summer.</w:t>
      </w:r>
      <w:r/>
    </w:p>
    <w:p>
      <w:r/>
      <w:r>
        <w:t>Essential Takeaways</w:t>
      </w:r>
      <w:r/>
      <w:r/>
    </w:p>
    <w:p>
      <w:pPr>
        <w:pStyle w:val="ListBullet"/>
        <w:spacing w:line="240" w:lineRule="auto"/>
        <w:ind w:left="720"/>
      </w:pPr>
      <w:r/>
      <w:r>
        <w:rPr>
          <w:b/>
        </w:rPr>
        <w:t>Theme and mood:</w:t>
      </w:r>
      <w:r>
        <w:t xml:space="preserve"> "Make Waves" encourages visibility and activism through joy , vibrant, community-led summer events. </w:t>
      </w:r>
      <w:r/>
    </w:p>
    <w:p>
      <w:pPr>
        <w:pStyle w:val="ListBullet"/>
        <w:spacing w:line="240" w:lineRule="auto"/>
        <w:ind w:left="720"/>
      </w:pPr>
      <w:r/>
      <w:r>
        <w:rPr>
          <w:b/>
        </w:rPr>
        <w:t>Major dates:</w:t>
      </w:r>
      <w:r>
        <w:t xml:space="preserve"> Pride Parade on 14 June, Pride on the Bay on 27 June, Meadville's Pride on the Diamond on 25 July, and the 33rd Pride Picnic on 15 August. </w:t>
      </w:r>
      <w:r/>
    </w:p>
    <w:p>
      <w:pPr>
        <w:pStyle w:val="ListBullet"/>
        <w:spacing w:line="240" w:lineRule="auto"/>
        <w:ind w:left="720"/>
      </w:pPr>
      <w:r/>
      <w:r>
        <w:rPr>
          <w:b/>
        </w:rPr>
        <w:t>Free and open:</w:t>
      </w:r>
      <w:r>
        <w:t xml:space="preserve"> All main events are free to attend and open to the public, with an emphasis on accessibility. </w:t>
      </w:r>
      <w:r/>
    </w:p>
    <w:p>
      <w:pPr>
        <w:pStyle w:val="ListBullet"/>
        <w:spacing w:line="240" w:lineRule="auto"/>
        <w:ind w:left="720"/>
      </w:pPr>
      <w:r/>
      <w:r>
        <w:rPr>
          <w:b/>
        </w:rPr>
        <w:t>Get involved:</w:t>
      </w:r>
      <w:r>
        <w:t xml:space="preserve"> Queer artists, makers, organisations and small businesses can register for booths; local businesses can sponsor the season. </w:t>
      </w:r>
      <w:r/>
    </w:p>
    <w:p>
      <w:pPr>
        <w:pStyle w:val="ListBullet"/>
        <w:spacing w:line="240" w:lineRule="auto"/>
        <w:ind w:left="720"/>
      </w:pPr>
      <w:r/>
      <w:r>
        <w:rPr>
          <w:b/>
        </w:rPr>
        <w:t>Where to find details:</w:t>
      </w:r>
      <w:r>
        <w:t xml:space="preserve"> Vendor registration, sponsorship info and full schedules are available at nwpapride.org.</w:t>
      </w:r>
      <w:r/>
      <w:r/>
    </w:p>
    <w:p>
      <w:pPr>
        <w:pStyle w:val="Heading2"/>
      </w:pPr>
      <w:r>
        <w:t>Make Waves: what the theme says about 2026 Pride</w:t>
      </w:r>
      <w:r/>
    </w:p>
    <w:p>
      <w:r/>
      <w:r>
        <w:t>The language here is bold and tactile , "Make Waves" feels like a call to splash about and be unapologetic. It signals a season built on visibility, celebration and small acts that ripple into broader change. Organisers want people to show up and to be seen, and that energy promises parades and picnics with a lively, outspoken spirit. For anyone wondering whether local Pride still matters, this is your answer: yes, in colour and in numbers.</w:t>
      </w:r>
      <w:r/>
    </w:p>
    <w:p>
      <w:pPr>
        <w:pStyle w:val="Heading2"/>
      </w:pPr>
      <w:r>
        <w:t>Parade, park and picnic , the summer events to circle</w:t>
      </w:r>
      <w:r/>
    </w:p>
    <w:p>
      <w:r/>
      <w:r>
        <w:t>The calendar gives you plenty of chances to join in: a downtown parade on 14 June, waterfront festivities at Liberty Park for Pride on the Bay on 27 June, a community day in Meadville on 25 July, and the long-standing Pride Picnic at Presque Isle on 15 August. Each event offers a different vibe , urban procession, relaxed bay-side booths, small-town celebration, and a seasonal picnic that feels like home. Plan around weather and travel, but try to catch at least one; they each bring a unique slice of the region's queer life.</w:t>
      </w:r>
      <w:r/>
    </w:p>
    <w:p>
      <w:pPr>
        <w:pStyle w:val="Heading2"/>
      </w:pPr>
      <w:r>
        <w:t>Who can take part , vendors, organisations and sponsors</w:t>
      </w:r>
      <w:r/>
    </w:p>
    <w:p>
      <w:r/>
      <w:r>
        <w:t>Local queer artists and small businesses are being invited to claim space with booths, while nonprofits and community services can share resources and meet neighbours. There’s also room for local firms to back the season through sponsorship, which helps keep events free for attendees. If you make things, run a service, or want to show corporate allyship, register early , slots and sponsorship packages move quickly as planning ramps up.</w:t>
      </w:r>
      <w:r/>
    </w:p>
    <w:p>
      <w:pPr>
        <w:pStyle w:val="Heading2"/>
      </w:pPr>
      <w:r>
        <w:t>How to register and practical advice for vendors</w:t>
      </w:r>
      <w:r/>
    </w:p>
    <w:p>
      <w:r/>
      <w:r>
        <w:t>Registration is handled through the NWPA Pride website, which lists vendor terms and booth details. Think about what draws people in: bold signage, a clear message about what you offer, and interactive elements tend to perform well. Bring weather-proofing for booths, small change or card readers for sales, and plenty of giveaway materials so visitors remember you. If you’re an organisation, consider offering tangible resources or a sign-up sheet to convert curiosity into ongoing support.</w:t>
      </w:r>
      <w:r/>
    </w:p>
    <w:p>
      <w:pPr>
        <w:pStyle w:val="Heading2"/>
      </w:pPr>
      <w:r>
        <w:t>Why this matters locally , history and community impact</w:t>
      </w:r>
      <w:r/>
    </w:p>
    <w:p>
      <w:r/>
      <w:r>
        <w:t>NWPA Pride Alliance has been organising in Erie and Crawford counties since 1992, operating as a 501(c)(3) non-profit and staging more than 20 annual events. That history matters: it means the season is more than a party, it’s a steady platform for visibility, acceptance and connection. Events that are free and open help reduce barriers to participation, and the continued involvement of community partners keeps the celebrations rooted in local needs and relationships.</w:t>
      </w:r>
      <w:r/>
    </w:p>
    <w:p>
      <w:r/>
      <w:r>
        <w:t>It's a small change that can make every wave count , get involved, show up and help keep Pride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https://www.eriegaynews.com/news/article.php?recordid=202605nwpaprideevents&amp;sourceid=4&amp;sourcereason=RSSFeed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https://www.nwpapride.org/</w:t>
        </w:r>
      </w:hyperlink>
      <w:r>
        <w:t xml:space="preserve"> - The NWPA Pride Alliance's official website provides comprehensive information about their mission, upcoming events, and community initiatives. The 2026 Pride season is themed "Make Waves," encouraging the LGBTQIA+ community to be visible and loud. The main events include the Pride Parade on Sunday, June 14, at State Street in Downtown Erie, Pride on the Bay at Liberty Park on Saturday, June 27, Pride on the Diamond in Meadville on Saturday, July 25, and the 33rd Annual Pride Picnic at Presque Isle State Park on Saturday, August 15. All events are free and open to the public. Local queer artists, makers, and small businesses can register for booths at Pride on the Bay, and area businesses can become official sponsors. For more details, visit their website.</w:t>
      </w:r>
      <w:r/>
    </w:p>
    <w:p>
      <w:pPr>
        <w:pStyle w:val="ListNumber"/>
        <w:spacing w:line="240" w:lineRule="auto"/>
        <w:ind w:left="720"/>
      </w:pPr>
      <w:r/>
      <w:hyperlink r:id="rId11">
        <w:r>
          <w:rPr>
            <w:color w:val="0000EE"/>
            <w:u w:val="single"/>
          </w:rPr>
          <w:t>https://www.nwpapride.org/pride-on-the-bay</w:t>
        </w:r>
      </w:hyperlink>
      <w:r>
        <w:t xml:space="preserve"> - Pride on the Bay is scheduled for Saturday, June 28, 2026, from noon to 6 PM at Liberty Park in Erie, PA. The event features drag performances, a live DJ, food vendors, and a vibrant marketplace. Attendees can enjoy entertainment against the backdrop of Presque Isle Bay. Parking is available at Liberty Park, with accessible parking for those with valid placards. Free shuttle services will operate from 11:00 AM to 6:00 PM from two Park and Ride locations. The event is rain or shine, so attendees should plan accordingly. For more information, visit the event page.</w:t>
      </w:r>
      <w:r/>
    </w:p>
    <w:p>
      <w:pPr>
        <w:pStyle w:val="ListNumber"/>
        <w:spacing w:line="240" w:lineRule="auto"/>
        <w:ind w:left="720"/>
      </w:pPr>
      <w:r/>
      <w:hyperlink r:id="rId13">
        <w:r>
          <w:rPr>
            <w:color w:val="0000EE"/>
            <w:u w:val="single"/>
          </w:rPr>
          <w:t>https://www.nwpapride.org/potb-vendor-terms</w:t>
        </w:r>
      </w:hyperlink>
      <w:r>
        <w:t xml:space="preserve"> - The NWPA Pride Alliance has opened vendor registration for Pride on the Bay 2026. Vendors can secure a 10' x 10' designated space for $100, while food trucks can register for $150. Notably, vendors are required to bring their own tables, chairs, and display setups, as no equipment will be provided. Electricity is not available at the event. Payment is due by June 1, 2026, to confirm participation. The event will be held rain or shine, and no refunds will be provided for weather cancellations. For detailed terms and conditions, refer to the vendor terms page.</w:t>
      </w:r>
      <w:r/>
    </w:p>
    <w:p>
      <w:pPr>
        <w:pStyle w:val="ListNumber"/>
        <w:spacing w:line="240" w:lineRule="auto"/>
        <w:ind w:left="720"/>
      </w:pPr>
      <w:r/>
      <w:hyperlink r:id="rId14">
        <w:r>
          <w:rPr>
            <w:color w:val="0000EE"/>
            <w:u w:val="single"/>
          </w:rPr>
          <w:t>https://www.eriegaynews.com/news/article.php?recordid=202604nwpapridevendorregistration</w:t>
        </w:r>
      </w:hyperlink>
      <w:r>
        <w:t xml:space="preserve"> - The Erie Gay News article announces the opening of vendor registration for Pride on the Bay 2026. The event is set for Saturday, June 27, from 12 noon to 5 PM at Liberty Park along Presque Isle Bay. This annual celebration offers businesses, artists, and community organizations the opportunity to connect with thousands of attendees. The article highlights significant changes to the vendor sign-up process, including staggered registration phases, assigned arrival times, and an updated equipment policy. Notably, vendors are required to bring their own tables and chairs, as no equipment will be provided this year.</w:t>
      </w:r>
      <w:r/>
    </w:p>
    <w:p>
      <w:pPr>
        <w:pStyle w:val="ListNumber"/>
        <w:spacing w:line="240" w:lineRule="auto"/>
        <w:ind w:left="720"/>
      </w:pPr>
      <w:r/>
      <w:hyperlink r:id="rId12">
        <w:r>
          <w:rPr>
            <w:color w:val="0000EE"/>
            <w:u w:val="single"/>
          </w:rPr>
          <w:t>https://www.nwpapride.org/erie-pride-parade</w:t>
        </w:r>
      </w:hyperlink>
      <w:r>
        <w:t xml:space="preserve"> - The Erie Pride Parade is scheduled for Sunday, June 29, 2026. The parade will begin at 11th and State Streets, proceeding to Perry Square in Downtown Erie. Participants are asked to line up at noon, with the parade stepping off at 1 PM. The event is a powerful display of visibility and solidarity for the LGBTQIA+ community and allies. The parade route starts at the intersection of 11th Street and State Street, marching north on State Street and concluding at Perry Square. For more details on participation and viewing, visit the parade page.</w:t>
      </w:r>
      <w:r/>
    </w:p>
    <w:p>
      <w:pPr>
        <w:pStyle w:val="ListNumber"/>
        <w:spacing w:line="240" w:lineRule="auto"/>
        <w:ind w:left="720"/>
      </w:pPr>
      <w:r/>
      <w:hyperlink r:id="rId15">
        <w:r>
          <w:rPr>
            <w:color w:val="0000EE"/>
            <w:u w:val="single"/>
          </w:rPr>
          <w:t>https://givebutter.com/nwpa-pride-2026</w:t>
        </w:r>
      </w:hyperlink>
      <w:r>
        <w:t xml:space="preserve"> - The NWPA Pride Alliance is seeking donations to support their 2026 Pride events. The fundraising page outlines the upcoming events, including the Erie Pride Parade on June 14 in Downtown Erie, Pride on the Bay on June 27 at Liberty Park, Pride on the Diamond on July 25 at Diamond Park in Meadville, and the 33rd Annual Pride Picnic on August 15 at the Rotary Pavilion on Presque Isle. Donations help host free events that celebrate visibility and inclusion for the LGBTQIA+ community across Northwest Pennsylvania. For more information and to contribute, visit the fundraising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5nwpaprideevents&amp;sourceid=4&amp;sourcereason=RSSFeed" TargetMode="External"/><Relationship Id="rId10" Type="http://schemas.openxmlformats.org/officeDocument/2006/relationships/hyperlink" Target="https://www.nwpapride.org/" TargetMode="External"/><Relationship Id="rId11" Type="http://schemas.openxmlformats.org/officeDocument/2006/relationships/hyperlink" Target="https://www.nwpapride.org/pride-on-the-bay" TargetMode="External"/><Relationship Id="rId12" Type="http://schemas.openxmlformats.org/officeDocument/2006/relationships/hyperlink" Target="https://www.nwpapride.org/erie-pride-parade" TargetMode="External"/><Relationship Id="rId13" Type="http://schemas.openxmlformats.org/officeDocument/2006/relationships/hyperlink" Target="https://www.nwpapride.org/potb-vendor-terms" TargetMode="External"/><Relationship Id="rId14" Type="http://schemas.openxmlformats.org/officeDocument/2006/relationships/hyperlink" Target="https://www.eriegaynews.com/news/article.php?recordid=202604nwpapridevendorregistration" TargetMode="External"/><Relationship Id="rId15" Type="http://schemas.openxmlformats.org/officeDocument/2006/relationships/hyperlink" Target="https://givebutter.com/nwpa-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