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Denver Pride 2026 Guide: Month‑Long Events, New Parade Route, What to Know</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Celebrate loudly: Denver stretches Pride across June with free community gatherings, big-ticket nights and a downtown PrideFest that moves the main party to 16th Street , a sign the Mile High City is deepening its commitment to queer visibility, inclusion and tourism appeal.</w:t>
      </w:r>
      <w:r/>
    </w:p>
    <w:p>
      <w:r/>
      <w:r>
        <w:t>Essential Takeaways</w:t>
      </w:r>
      <w:r/>
      <w:r/>
    </w:p>
    <w:p>
      <w:pPr>
        <w:pStyle w:val="ListBullet"/>
        <w:spacing w:line="240" w:lineRule="auto"/>
        <w:ind w:left="720"/>
      </w:pPr>
      <w:r/>
      <w:r>
        <w:rPr>
          <w:b/>
        </w:rPr>
        <w:t>Expanded calendar:</w:t>
      </w:r>
      <w:r>
        <w:t xml:space="preserve"> Denver Pride runs all June with events for every age and interest, from hikes to dog-friendly drag. </w:t>
      </w:r>
      <w:r/>
    </w:p>
    <w:p>
      <w:pPr>
        <w:pStyle w:val="ListBullet"/>
        <w:spacing w:line="240" w:lineRule="auto"/>
        <w:ind w:left="720"/>
      </w:pPr>
      <w:r/>
      <w:r>
        <w:rPr>
          <w:b/>
        </w:rPr>
        <w:t>New downtown hub:</w:t>
      </w:r>
      <w:r>
        <w:t xml:space="preserve"> Denver PrideFest shifts to 16th Street, moving the festival into the city centre with familiar features like Latin Stage and youth areas. </w:t>
      </w:r>
      <w:r/>
    </w:p>
    <w:p>
      <w:pPr>
        <w:pStyle w:val="ListBullet"/>
        <w:spacing w:line="240" w:lineRule="auto"/>
        <w:ind w:left="720"/>
      </w:pPr>
      <w:r/>
      <w:r>
        <w:rPr>
          <w:b/>
        </w:rPr>
        <w:t>Parade returns with changes:</w:t>
      </w:r>
      <w:r>
        <w:t xml:space="preserve"> The Vizzy Denver Pride Parade has a new route and aims to spotlight community groups, families and local businesses. </w:t>
      </w:r>
      <w:r/>
    </w:p>
    <w:p>
      <w:pPr>
        <w:pStyle w:val="ListBullet"/>
        <w:spacing w:line="240" w:lineRule="auto"/>
        <w:ind w:left="720"/>
      </w:pPr>
      <w:r/>
      <w:r>
        <w:rPr>
          <w:b/>
        </w:rPr>
        <w:t>Accessible programming:</w:t>
      </w:r>
      <w:r>
        <w:t xml:space="preserve"> Organisers include accessible hikes and many free events, plus ticketed charity partnerships like Pride Night at the Rockies. </w:t>
      </w:r>
      <w:r/>
    </w:p>
    <w:p>
      <w:pPr>
        <w:pStyle w:val="ListBullet"/>
        <w:spacing w:line="240" w:lineRule="auto"/>
        <w:ind w:left="720"/>
      </w:pPr>
      <w:r/>
      <w:r>
        <w:rPr>
          <w:b/>
        </w:rPr>
        <w:t>Festive variety:</w:t>
      </w:r>
      <w:r>
        <w:t xml:space="preserve"> Expect brunches, cookouts, tea dances, music festivals, a Pride 5K and playful niche events such as Mutt Strut and Jell‑O wrestling.</w:t>
      </w:r>
      <w:r/>
      <w:r/>
    </w:p>
    <w:p>
      <w:pPr>
        <w:pStyle w:val="Heading2"/>
      </w:pPr>
      <w:r>
        <w:t>What’s different this year , and why it matters</w:t>
      </w:r>
      <w:r/>
    </w:p>
    <w:p>
      <w:r/>
      <w:r>
        <w:t>Denver Pride has grown from a 1974 park meet‑up into a month of events that spread across neighbourhoods and interests, and this year that expansion feels deliberate and visible. Moving the main PrideFest downtown to 16th Street shifts the focal point into the heart of the city, making it easier for visitors to pair Pride with dining, hotels and other attractions. That matters for accessibility and for signalling that Pride is a civic celebration, not just a one‑day party.</w:t>
      </w:r>
      <w:r/>
    </w:p>
    <w:p>
      <w:pPr>
        <w:pStyle w:val="Heading2"/>
      </w:pPr>
      <w:r>
        <w:t>Highlights you won’t want to miss</w:t>
      </w:r>
      <w:r/>
    </w:p>
    <w:p>
      <w:r/>
      <w:r>
        <w:t>There’s something for different moods and energies: dancing at the Neon Nineties Tea Dance, a family‑friendly cookout for Juneteenth, a queer hike in Staunton State Park and a Pride Music Festival powered by local promoters. Dog lovers will find the Mutt Strut delightfully silly, with doggy drag and tail dyeing, while readers with a taste for cheeky events can hit the Smutty Scholastic Book Fair. If you like variety, this calendar delivers.</w:t>
      </w:r>
      <w:r/>
    </w:p>
    <w:p>
      <w:pPr>
        <w:pStyle w:val="Heading2"/>
      </w:pPr>
      <w:r>
        <w:t>Practical tips: planning, tickets and accessibility</w:t>
      </w:r>
      <w:r/>
    </w:p>
    <w:p>
      <w:r/>
      <w:r>
        <w:t>Plan ahead for the big ticket nights , Pride Night at the Rockies and the new dance experiences may offer themed merch and charity tie‑ins, so book early if you want the limited jerseys or special packages. For outdoor activities, check transport options to Staunton State Park and take advantage of the Track Chair supported route if you or a companion need mobility access. Many events are free, but flagged ticketed items often benefit The Center on Colfax or local advocacy groups, so buying a ticket can be both fun and meaningful.</w:t>
      </w:r>
      <w:r/>
    </w:p>
    <w:p>
      <w:pPr>
        <w:pStyle w:val="Heading2"/>
      </w:pPr>
      <w:r>
        <w:t>Safety, community and local impact</w:t>
      </w:r>
      <w:r/>
    </w:p>
    <w:p>
      <w:r/>
      <w:r>
        <w:t>Organisers and local partners are leaning into inclusion and visibility; The Center on Colfax and Visit Denver are prominent collaborators aiming to centre queer voices and services. Moving the festival downtown is likely to draw more visitors , Visit Denver reports tourism remains a major economic engine , so expect a busy, energetic weekend that supports small businesses and raises the profile of LGBTQ+ programming across the city.</w:t>
      </w:r>
      <w:r/>
    </w:p>
    <w:p>
      <w:pPr>
        <w:pStyle w:val="Heading2"/>
      </w:pPr>
      <w:r>
        <w:t>How to choose events that suit you</w:t>
      </w:r>
      <w:r/>
    </w:p>
    <w:p>
      <w:r/>
      <w:r>
        <w:t>If you want crowds and spectacle, head to PrideFest on 16th Street and the Vizzy Parade; if you prefer community connection, pick the cookout, queer hike or the Pride 5K. Families will appreciate the youth and family areas at the festival, while nightlife fans can look for neon events and late‑night dance parties. And yes, your dog can probably be dressed in sequins for the Mutt Strut.</w:t>
      </w:r>
      <w:r/>
    </w:p>
    <w:p>
      <w:r/>
      <w:r>
        <w:t>It's a small change that can make every Pride experience more accessible, visible and joyful.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[5]</w:t>
        </w:r>
      </w:hyperlink>
      <w:r>
        <w:t xml:space="preserve">, </w:t>
      </w:r>
      <w:hyperlink r:id="rId13">
        <w:r>
          <w:rPr>
            <w:color w:val="0000EE"/>
            <w:u w:val="single"/>
          </w:rPr>
          <w:t>[7]</w:t>
        </w:r>
      </w:hyperlink>
      <w:r>
        <w:t xml:space="preserve">- Paragraph 3: </w:t>
      </w:r>
      <w:hyperlink r:id="rId9">
        <w:r>
          <w:rPr>
            <w:color w:val="0000EE"/>
            <w:u w:val="single"/>
          </w:rPr>
          <w:t>[1]</w:t>
        </w:r>
      </w:hyperlink>
      <w:r>
        <w:t xml:space="preserve">, </w:t>
      </w:r>
      <w:hyperlink r:id="rId14">
        <w:r>
          <w:rPr>
            <w:color w:val="0000EE"/>
            <w:u w:val="single"/>
          </w:rPr>
          <w:t>[4]</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5">
        <w:r>
          <w:rPr>
            <w:color w:val="0000EE"/>
            <w:u w:val="single"/>
          </w:rPr>
          <w:t>[3]</w:t>
        </w:r>
      </w:hyperlink>
      <w:r>
        <w:t xml:space="preserve">- Paragraph 6: </w:t>
      </w:r>
      <w:hyperlink r:id="rId9">
        <w:r>
          <w:rPr>
            <w:color w:val="0000EE"/>
            <w:u w:val="single"/>
          </w:rPr>
          <w:t>[1]</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https://www.prnewswire.com/news-releases/denver-pride-expands-to-month-long-celebration-across-the-mile-high-city-302742335.html</w:t>
        </w:r>
      </w:hyperlink>
      <w:r>
        <w:t xml:space="preserve"> - Original press release. View link for all data</w:t>
      </w:r>
      <w:r/>
    </w:p>
    <w:p>
      <w:pPr>
        <w:pStyle w:val="ListNumber"/>
        <w:spacing w:line="240" w:lineRule="auto"/>
        <w:ind w:left="720"/>
      </w:pPr>
      <w:r/>
      <w:hyperlink r:id="rId10">
        <w:r>
          <w:rPr>
            <w:color w:val="0000EE"/>
            <w:u w:val="single"/>
          </w:rPr>
          <w:t>https://www.denver.org/things-to-do/spring-summer/denver-pridefest/</w:t>
        </w:r>
      </w:hyperlink>
      <w:r>
        <w:t xml:space="preserve"> - Denver PrideFest is a significant annual event in Denver, Colorado, celebrating the LGBTQ+ community. The festival has been held since 1974 and is recognised as one of the top Pride events in the United States. It typically draws over 550,000 attendees and features more than 250 exhibitors, 30 food and beverage vendors, and live performances throughout the weekend. The event promotes the heritage and culture of the LGBTQ+ community in Colorado and is hosted by The Center on Colfax, the state's largest LGBTQ+ community centre.</w:t>
      </w:r>
      <w:r/>
    </w:p>
    <w:p>
      <w:pPr>
        <w:pStyle w:val="ListNumber"/>
        <w:spacing w:line="240" w:lineRule="auto"/>
        <w:ind w:left="720"/>
      </w:pPr>
      <w:r/>
      <w:hyperlink r:id="rId15">
        <w:r>
          <w:rPr>
            <w:color w:val="0000EE"/>
            <w:u w:val="single"/>
          </w:rPr>
          <w:t>https://visitdenver.com/denver_org/things-to-do/denver-holiday-events/denver-pridefest/</w:t>
        </w:r>
      </w:hyperlink>
      <w:r>
        <w:t xml:space="preserve"> - Denver PrideFest is a month-long celebration in June, honouring the LGBTQ+ community with various events across the city. The festival has been celebrated since 1974 and is known for its inclusivity and fun atmosphere. The event includes a two-day festival at Civic Center Park, featuring over 250 exhibitors, 30 food and beverage vendors, and live performances. The festival also hosts the Coors Light PrideFest Parade, which spans 14 blocks of Colfax Avenue from Cheesman Park to Civic Center, attracting over 100,000 attendees.</w:t>
      </w:r>
      <w:r/>
    </w:p>
    <w:p>
      <w:pPr>
        <w:pStyle w:val="ListNumber"/>
        <w:spacing w:line="240" w:lineRule="auto"/>
        <w:ind w:left="720"/>
      </w:pPr>
      <w:r/>
      <w:hyperlink r:id="rId14">
        <w:r>
          <w:rPr>
            <w:color w:val="0000EE"/>
            <w:u w:val="single"/>
          </w:rPr>
          <w:t>https://www.eventeny.com/events/2026-denver-pride-28423/</w:t>
        </w:r>
      </w:hyperlink>
      <w:r>
        <w:t xml:space="preserve"> - Denver Pride 2026 is scheduled to take place from June 1 to June 30, 2026, in Denver, Colorado. Hosted by The Center on Colfax, the event aims to amplify the work of local queer artists by creating a vibrant, limited-edition t-shirt and tote bag that reflects and celebrates the diversity of the community. The contest encourages submissions from BIPOC, trans, nonbinary, disabled, and historically marginalised artists. The event serves as a crucial fundraiser for The Center on Colfax, supporting various programs and services for the LGBTQ+ community.</w:t>
      </w:r>
      <w:r/>
    </w:p>
    <w:p>
      <w:pPr>
        <w:pStyle w:val="ListNumber"/>
        <w:spacing w:line="240" w:lineRule="auto"/>
        <w:ind w:left="720"/>
      </w:pPr>
      <w:r/>
      <w:hyperlink r:id="rId12">
        <w:r>
          <w:rPr>
            <w:color w:val="0000EE"/>
            <w:u w:val="single"/>
          </w:rPr>
          <w:t>https://nationaltoday.com/us/co/denver/news/2026/03/02/denver-pride-2026-moves-to-new-location-and-parade-route/</w:t>
        </w:r>
      </w:hyperlink>
      <w:r>
        <w:t xml:space="preserve"> - The 52nd annual Denver PrideFest, scheduled for June 2026, will relocate from its traditional venue at Civic Center Park to 16th Street between Arapahoe and Broadway. This change is due to construction at Civic Center Park and aims to better accommodate LGBTQ+-focused businesses along 16th Street. The parade route will start at Franklin Street and 17th Street and end at Lincoln Street and 17th Street, marking a significant shift in the event's location and route.</w:t>
      </w:r>
      <w:r/>
    </w:p>
    <w:p>
      <w:pPr>
        <w:pStyle w:val="ListNumber"/>
        <w:spacing w:line="240" w:lineRule="auto"/>
        <w:ind w:left="720"/>
      </w:pPr>
      <w:r/>
      <w:hyperlink r:id="rId11">
        <w:r>
          <w:rPr>
            <w:color w:val="0000EE"/>
            <w:u w:val="single"/>
          </w:rPr>
          <w:t>https://www.cbsnews.com/colorado/news/denver-pride-2026-new-location-parade-route/</w:t>
        </w:r>
      </w:hyperlink>
      <w:r>
        <w:t xml:space="preserve"> - Denver Pride 2026 will undergo significant changes, including a new location and parade route. The 52nd annual Denver PrideFest will move from Civic Center Park to 16th Street between Arapahoe and Broadway. The parade route will start at Franklin Street and 17th Street and end at Lincoln Street and 17th Street. These changes are due to construction at Civic Center Park and aim to better accommodate LGBTQ+-focused businesses along 16th Street.</w:t>
      </w:r>
      <w:r/>
    </w:p>
    <w:p>
      <w:pPr>
        <w:pStyle w:val="ListNumber"/>
        <w:spacing w:line="240" w:lineRule="auto"/>
        <w:ind w:left="720"/>
      </w:pPr>
      <w:r/>
      <w:hyperlink r:id="rId13">
        <w:r>
          <w:rPr>
            <w:color w:val="0000EE"/>
            <w:u w:val="single"/>
          </w:rPr>
          <w:t>https://www.axios.com/local/denver/2026/03/02/new-denverpride-june-2026</w:t>
        </w:r>
      </w:hyperlink>
      <w:r>
        <w:t xml:space="preserve"> - Denver Pride 2026 will expand its festivities to include month-long and more inclusive programming. The PrideFest event will move from its traditional two-day format to a single day on June 28, taking place at 16th Street Mall instead of Civic Center Park. This change is due to construction at Civic Center Park and aims to better accommodate LGBTQ+-focused businesses along 16th Street. The organisers aim to provide a space for queer people to feel seen and celebrated.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newswire.com/news-releases/denver-pride-expands-to-month-long-celebration-across-the-mile-high-city-302742335.html" TargetMode="External"/><Relationship Id="rId10" Type="http://schemas.openxmlformats.org/officeDocument/2006/relationships/hyperlink" Target="https://www.denver.org/things-to-do/spring-summer/denver-pridefest/" TargetMode="External"/><Relationship Id="rId11" Type="http://schemas.openxmlformats.org/officeDocument/2006/relationships/hyperlink" Target="https://www.cbsnews.com/colorado/news/denver-pride-2026-new-location-parade-route/" TargetMode="External"/><Relationship Id="rId12" Type="http://schemas.openxmlformats.org/officeDocument/2006/relationships/hyperlink" Target="https://nationaltoday.com/us/co/denver/news/2026/03/02/denver-pride-2026-moves-to-new-location-and-parade-route/" TargetMode="External"/><Relationship Id="rId13" Type="http://schemas.openxmlformats.org/officeDocument/2006/relationships/hyperlink" Target="https://www.axios.com/local/denver/2026/03/02/new-denverpride-june-2026" TargetMode="External"/><Relationship Id="rId14" Type="http://schemas.openxmlformats.org/officeDocument/2006/relationships/hyperlink" Target="https://www.eventeny.com/events/2026-denver-pride-28423/" TargetMode="External"/><Relationship Id="rId15" Type="http://schemas.openxmlformats.org/officeDocument/2006/relationships/hyperlink" Target="https://visitdenver.com/denver_org/things-to-do/denver-holiday-events/denver-pridefe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