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Celebrity Culture Moments This Week: From Brady Bunch Revelations to High-Profile Accusations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pop culture, take note: this week brought a mix of wistful revelations, sharp denials, and big sports moves that matter. From Eve Plumb’s surprising take on Robert Reed to explosive allegations between Ruby Rose and Katy Perry, here’s what happened, why it landed and what to watch next.</w:t>
      </w:r>
      <w:r/>
    </w:p>
    <w:p>
      <w:r/>
      <w:r>
        <w:t>Essential Takeaways</w:t>
      </w:r>
      <w:r/>
      <w:r/>
    </w:p>
    <w:p>
      <w:pPr>
        <w:pStyle w:val="ListBullet"/>
        <w:spacing w:line="240" w:lineRule="auto"/>
        <w:ind w:left="720"/>
      </w:pPr>
      <w:r/>
      <w:r>
        <w:rPr>
          <w:b/>
        </w:rPr>
        <w:t>Surprising confession:</w:t>
      </w:r>
      <w:r>
        <w:t xml:space="preserve"> Eve Plumb says she didn’t know Robert Reed was gay, even as an adult, offering a poignant look at celebrity privacy and family myth-making.</w:t>
      </w:r>
      <w:r/>
    </w:p>
    <w:p>
      <w:pPr>
        <w:pStyle w:val="ListBullet"/>
        <w:spacing w:line="240" w:lineRule="auto"/>
        <w:ind w:left="720"/>
      </w:pPr>
      <w:r/>
      <w:r>
        <w:rPr>
          <w:b/>
        </w:rPr>
        <w:t>Denials fly fast:</w:t>
      </w:r>
      <w:r>
        <w:t xml:space="preserve"> Katy Perry’s team has forcefully rejected Ruby Rose’s allegation of assault from nearly 20 years ago, calling the claim dangerous and reckless.</w:t>
      </w:r>
      <w:r/>
    </w:p>
    <w:p>
      <w:pPr>
        <w:pStyle w:val="ListBullet"/>
        <w:spacing w:line="240" w:lineRule="auto"/>
        <w:ind w:left="720"/>
      </w:pPr>
      <w:r/>
      <w:r>
        <w:rPr>
          <w:b/>
        </w:rPr>
        <w:t>Culture bites back:</w:t>
      </w:r>
      <w:r>
        <w:t xml:space="preserve"> Filmmaker John Waters renewed his trademark sass, taking aim at public figures and taste boundaries in a new public remark.</w:t>
      </w:r>
      <w:r/>
    </w:p>
    <w:p>
      <w:pPr>
        <w:pStyle w:val="ListBullet"/>
        <w:spacing w:line="240" w:lineRule="auto"/>
        <w:ind w:left="720"/>
      </w:pPr>
      <w:r/>
      <w:r>
        <w:rPr>
          <w:b/>
        </w:rPr>
        <w:t>Sporting headlines:</w:t>
      </w:r>
      <w:r>
        <w:t xml:space="preserve"> No.1 WNBA draft pick Azzi Fudd is headed to the Dallas Wings, reuniting with girlfriend Paige Bueckers.</w:t>
      </w:r>
      <w:r/>
    </w:p>
    <w:p>
      <w:pPr>
        <w:pStyle w:val="ListBullet"/>
        <w:spacing w:line="240" w:lineRule="auto"/>
        <w:ind w:left="720"/>
      </w:pPr>
      <w:r/>
      <w:r>
        <w:rPr>
          <w:b/>
        </w:rPr>
        <w:t>Community moments:</w:t>
      </w:r>
      <w:r>
        <w:t xml:space="preserve"> Olympians and queer icons are marking anniversaries and benefit screenings, keeping LGBTQ+ stories in the spotlight.</w:t>
      </w:r>
      <w:r/>
      <w:r/>
    </w:p>
    <w:p>
      <w:r/>
      <w:r>
        <w:t>Opening Hook: Eve Plumb, nostalgia and private lives</w:t>
      </w:r>
      <w:r/>
    </w:p>
    <w:p>
      <w:r/>
      <w:r>
        <w:t>Eve Plumb, who played Jan Brady, admitted she never knew her on-screen father Robert Reed was gay, even into adulthood, which lands like a quiet, human surprise for fans who grew up with the show’s glossy family image. The disclosure feels gentle and slightly melancholy, a reminder that decades-old TV myths still carry emotional weight. According to People, Plumb’s reflection highlights how private lives were kept secret and how families construct protective narratives around public figures. For viewers, it’s a moment to reconsider the faces of the past and the stories we want to believe.</w:t>
      </w:r>
      <w:r/>
    </w:p>
    <w:p>
      <w:r/>
      <w:r>
        <w:t>Backstory and context: privacy, image and the Brady legacy</w:t>
      </w:r>
      <w:r/>
    </w:p>
    <w:p>
      <w:r/>
      <w:r>
        <w:t>Robert Reed’s life and legacy have been debated for years, and Plumb’s comment adds another layer to that conversation. Industry coverage has often weighed Reed’s professional brilliance against the pressures he faced off-screen. This latest remark underscores how cast members themselves sometimes only learn part of the story, and it prompts a broader chat about how celebrity identities were managed in earlier eras. If you grew up with the Bradhes, expect a jolt of empathy mixed with curiosity about untold histories.</w:t>
      </w:r>
      <w:r/>
    </w:p>
    <w:p>
      <w:r/>
      <w:r>
        <w:t>Explosive allegation: Ruby Rose and Katy Perry’s dispute</w:t>
      </w:r>
      <w:r/>
    </w:p>
    <w:p>
      <w:r/>
      <w:r>
        <w:t>This week also saw Ruby Rose alleging an assault nearly two decades ago, a claim that Katy Perry’s representatives vehemently deny. Entertainment outlets report Perry’s camp labelled the allegation “dangerous” and “reckless,” and the story has rapidly become a tug-of-war of statements and coverage. The Los Angeles Times and other outlets have been tracking developments, showing how quickly historical accusations intersect with modern social media discourse. For readers, the key is patience: these situations often evolve through verified statements and legal channels, so watch for authoritative updates rather than speculation.</w:t>
      </w:r>
      <w:r/>
    </w:p>
    <w:p>
      <w:r/>
      <w:r>
        <w:t>Trend watch: how high-profile denials shape discourse</w:t>
      </w:r>
      <w:r/>
    </w:p>
    <w:p>
      <w:r/>
      <w:r>
        <w:t>When high-profile entertainers clash publicly, the ripple effects are cultural as much as personal. The immediate, forceful denials we’re seeing from Perry’s side reflect a pattern in celebrity PR: rapid, unequivocal responses intended to shape the narrative. Meanwhile, outlets from The Daily Beast to TMZ are dissecting the claims and the denials, showing a media environment that’s both hungry for detail and cautious about unverified allegations. If you’re following the story, check reputable coverage and be mindful of the human consequences behind headlines.</w:t>
      </w:r>
      <w:r/>
    </w:p>
    <w:p>
      <w:r/>
      <w:r>
        <w:t>Sports and culture crossover: Azzi Fudd joins the Dallas Wings</w:t>
      </w:r>
      <w:r/>
    </w:p>
    <w:p>
      <w:r/>
      <w:r>
        <w:t>On a brighter note, basketball fans have something celebratory to chew on: Azzi Fudd, the No.1 WNBA draft pick, is heading to the Dallas Wings and will join her girlfriend Paige Bueckers on the same team. This move matters both on-court and culturally, mixing elite sport with a visible, supportive relationship that fans can cheer for. Coverage highlights the growing prominence and marketability of WNBA stars, and why team chemistry , both personal and professional , is a story worth following. Expect plenty of interest in kit sales, ticket uptake and the narrative of two stars navigating pro life together.</w:t>
      </w:r>
      <w:r/>
    </w:p>
    <w:p>
      <w:r/>
      <w:r>
        <w:t>Community moments: screenings, tributes and political honours</w:t>
      </w:r>
      <w:r/>
    </w:p>
    <w:p>
      <w:r/>
      <w:r>
        <w:t>Beyond gossip, there were quieter but important items: notable screenings like the anniversary benefit for The Broken Hearts Club and political honours for leaders standing up against anti-LGBTQ+ laws. Such events remind readers that entertainment culture often overlaps with activism, commemoration and community support. Publications covering these moments underline how celebrity presence can amplify causes, and how anniversaries reignite appreciation for films that shaped queer representation.</w:t>
      </w:r>
      <w:r/>
    </w:p>
    <w:p>
      <w:r/>
      <w:r>
        <w:t>How to follow responsibly</w:t>
      </w:r>
      <w:r/>
    </w:p>
    <w:p>
      <w:r/>
      <w:r>
        <w:t>If you’re tracking any of these stories, favour direct statements from those involved and established outlets rather than social snippets. Expect official documents, lawyer statements and reputable reporting to clarify developments. For sports moves, look for team announcements and league coverage for the cleanest facts. And for nostalgia revelations, remember that cast memories can be personal, selective and revealing in equal measure.</w:t>
      </w:r>
      <w:r/>
    </w:p>
    <w:p>
      <w:r/>
      <w:r>
        <w:t>It’s a week that mixed wistfulness with friction, and that’s showbiz: messy, human and never dull.</w:t>
      </w:r>
      <w:r/>
    </w:p>
    <w:p>
      <w:r/>
      <w:r>
        <w:t>It's a small shift in perspective that can make how we remember celebrities feel a bit more human.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1">
        <w:r>
          <w:rPr>
            <w:color w:val="0000EE"/>
            <w:u w:val="single"/>
          </w:rPr>
          <w:t>[5]</w:t>
        </w:r>
      </w:hyperlink>
      <w:r>
        <w:t xml:space="preserve">- Paragraph 3: </w:t>
      </w:r>
      <w:hyperlink r:id="rId12">
        <w:r>
          <w:rPr>
            <w:color w:val="0000EE"/>
            <w:u w:val="single"/>
          </w:rPr>
          <w:t>[7]</w:t>
        </w:r>
      </w:hyperlink>
      <w:r>
        <w:t xml:space="preserve">, </w:t>
      </w:r>
      <w:hyperlink r:id="rId13">
        <w:r>
          <w:rPr>
            <w:color w:val="0000EE"/>
            <w:u w:val="single"/>
          </w:rPr>
          <w:t>[4]</w:t>
        </w:r>
      </w:hyperlink>
      <w:r>
        <w:t xml:space="preserve">- Paragraph 4: </w:t>
      </w:r>
      <w:hyperlink r:id="rId14">
        <w:r>
          <w:rPr>
            <w:color w:val="0000EE"/>
            <w:u w:val="single"/>
          </w:rPr>
          <w:t>[3]</w:t>
        </w:r>
      </w:hyperlink>
      <w:r>
        <w:t xml:space="preserve">, </w:t>
      </w:r>
      <w:hyperlink r:id="rId13">
        <w:r>
          <w:rPr>
            <w:color w:val="0000EE"/>
            <w:u w:val="single"/>
          </w:rPr>
          <w:t>[4]</w:t>
        </w:r>
      </w:hyperlink>
      <w:r>
        <w:t xml:space="preserve">- Paragraph 5: </w:t>
      </w:r>
      <w:hyperlink r:id="rId10">
        <w:r>
          <w:rPr>
            <w:color w:val="0000EE"/>
            <w:u w:val="single"/>
          </w:rPr>
          <w:t>[2]</w:t>
        </w:r>
      </w:hyperlink>
      <w:r>
        <w:t xml:space="preserve">, </w:t>
      </w:r>
      <w:hyperlink r:id="rId15">
        <w:r>
          <w:rPr>
            <w:color w:val="0000EE"/>
            <w:u w:val="single"/>
          </w:rPr>
          <w:t>[6]</w:t>
        </w:r>
      </w:hyperlink>
      <w:r>
        <w:t xml:space="preserve">- Paragraph 6: </w:t>
      </w:r>
      <w:hyperlink r:id="rId12">
        <w:r>
          <w:rPr>
            <w:color w:val="0000EE"/>
            <w:u w:val="single"/>
          </w:rPr>
          <w:t>[7]</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https://greginhollywood.com/monday-round-up-robert-reed-john-waters-ruby-rose-azzi-fudd-adam-rippon-more-250583</w:t>
        </w:r>
      </w:hyperlink>
      <w:r>
        <w:t xml:space="preserve"> - Please view link - unable to able to access data</w:t>
      </w:r>
      <w:r/>
    </w:p>
    <w:p>
      <w:pPr>
        <w:pStyle w:val="ListNumber"/>
        <w:spacing w:line="240" w:lineRule="auto"/>
        <w:ind w:left="720"/>
      </w:pPr>
      <w:r/>
      <w:hyperlink r:id="rId10">
        <w:r>
          <w:rPr>
            <w:color w:val="0000EE"/>
            <w:u w:val="single"/>
          </w:rPr>
          <w:t>https://people.com/celebrity/eve-plumb-robert-reed-gay-interview/</w:t>
        </w:r>
      </w:hyperlink>
      <w:r>
        <w:t xml:space="preserve"> - In an exclusive interview, Eve Plumb, best known for her role as Jan Brady on 'The Brady Bunch,' revealed that she was unaware of her TV father Robert Reed's sexuality during their time on the show. Despite their close working relationship, Plumb admitted she never knew Reed was gay, even as an adult. This revelation sheds light on the personal dynamics behind the iconic sitcom and Reed's private life.</w:t>
      </w:r>
      <w:r/>
    </w:p>
    <w:p>
      <w:pPr>
        <w:pStyle w:val="ListNumber"/>
        <w:spacing w:line="240" w:lineRule="auto"/>
        <w:ind w:left="720"/>
      </w:pPr>
      <w:r/>
      <w:hyperlink r:id="rId14">
        <w:r>
          <w:rPr>
            <w:color w:val="0000EE"/>
            <w:u w:val="single"/>
          </w:rPr>
          <w:t>https://www.thedailybeast.com/obsessed/katy-perry-fires-back-at-dangerous-reckless-lies/</w:t>
        </w:r>
      </w:hyperlink>
      <w:r>
        <w:t xml:space="preserve"> - Katy Perry has strongly denied allegations made by actress Ruby Rose, who accused the singer of sexual assault nearly two decades ago. Rose claimed the incident occurred in an Australian nightclub when she was in her early 20s. Perry's representative described the allegations as 'categorically false' and 'dangerous reckless lies,' highlighting Rose's history of making serious public allegations on social media.</w:t>
      </w:r>
      <w:r/>
    </w:p>
    <w:p>
      <w:pPr>
        <w:pStyle w:val="ListNumber"/>
        <w:spacing w:line="240" w:lineRule="auto"/>
        <w:ind w:left="720"/>
      </w:pPr>
      <w:r/>
      <w:hyperlink r:id="rId13">
        <w:r>
          <w:rPr>
            <w:color w:val="0000EE"/>
            <w:u w:val="single"/>
          </w:rPr>
          <w:t>https://www.tmz.com/2026/04/13/katy-perry-shoots-down-ruby-rose-assault-allegations/</w:t>
        </w:r>
      </w:hyperlink>
      <w:r>
        <w:t xml:space="preserve"> - Katy Perry has vehemently denied allegations of sexual assault made by actress Ruby Rose. Rose accused Perry of assaulting her at a Melbourne nightclub when she was in her early 20s. Perry's representative called the allegations 'categorically false' and 'dangerous reckless lies,' noting Rose's history of making serious public allegations on social media against various individuals.</w:t>
      </w:r>
      <w:r/>
    </w:p>
    <w:p>
      <w:pPr>
        <w:pStyle w:val="ListNumber"/>
        <w:spacing w:line="240" w:lineRule="auto"/>
        <w:ind w:left="720"/>
      </w:pPr>
      <w:r/>
      <w:hyperlink r:id="rId11">
        <w:r>
          <w:rPr>
            <w:color w:val="0000EE"/>
            <w:u w:val="single"/>
          </w:rPr>
          <w:t>https://www.latimes.com/entertainment-arts/story/2026-04-13/katy-perry-ruby-rose-sexual-assault-allegations-australia</w:t>
        </w:r>
      </w:hyperlink>
      <w:r>
        <w:t xml:space="preserve"> - Katy Perry has denied allegations of sexual assault made by actress Ruby Rose, who claimed the incident occurred nearly 20 years ago in a Melbourne nightclub. Perry's representative described the allegations as 'categorically false' and 'dangerous reckless lies,' emphasizing Rose's history of making serious public allegations on social media against various individuals.</w:t>
      </w:r>
      <w:r/>
    </w:p>
    <w:p>
      <w:pPr>
        <w:pStyle w:val="ListNumber"/>
        <w:spacing w:line="240" w:lineRule="auto"/>
        <w:ind w:left="720"/>
      </w:pPr>
      <w:r/>
      <w:hyperlink r:id="rId15">
        <w:r>
          <w:rPr>
            <w:color w:val="0000EE"/>
            <w:u w:val="single"/>
          </w:rPr>
          <w:t>https://www.thepinknews.com/2026/04/14/ruby-rose-katy-perry-2026/</w:t>
        </w:r>
      </w:hyperlink>
      <w:r>
        <w:t xml:space="preserve"> - Ruby Rose has accused Katy Perry of sexual assault, alleging the incident took place nearly 20 years ago in a Melbourne nightclub. Perry's representative has denied the allegations, calling them 'categorically false' and 'dangerous reckless lies.' Rose, known for her role in 'Orange Is the New Black,' stated she has photographic evidence and eyewitness support for her claims.</w:t>
      </w:r>
      <w:r/>
    </w:p>
    <w:p>
      <w:pPr>
        <w:pStyle w:val="ListNumber"/>
        <w:spacing w:line="240" w:lineRule="auto"/>
        <w:ind w:left="720"/>
      </w:pPr>
      <w:r/>
      <w:hyperlink r:id="rId12">
        <w:r>
          <w:rPr>
            <w:color w:val="0000EE"/>
            <w:u w:val="single"/>
          </w:rPr>
          <w:t>https://www.usmagazine.com/celebrity-news/news/ruby-roses-assault-allegations-against-katy-perry-explained/</w:t>
        </w:r>
      </w:hyperlink>
      <w:r>
        <w:t xml:space="preserve"> - Ruby Rose has accused Katy Perry of sexual assault, alleging the incident occurred nearly 20 years ago in a Melbourne nightclub. Perry's representative has denied the allegations, calling them 'categorically false' and 'dangerous reckless lies.' Rose, known for her role in 'Orange Is the New Black,' stated she has photographic evidence and eyewitness support for her claims.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reginhollywood.com/monday-round-up-robert-reed-john-waters-ruby-rose-azzi-fudd-adam-rippon-more-250583" TargetMode="External"/><Relationship Id="rId10" Type="http://schemas.openxmlformats.org/officeDocument/2006/relationships/hyperlink" Target="https://people.com/celebrity/eve-plumb-robert-reed-gay-interview/" TargetMode="External"/><Relationship Id="rId11" Type="http://schemas.openxmlformats.org/officeDocument/2006/relationships/hyperlink" Target="https://www.latimes.com/entertainment-arts/story/2026-04-13/katy-perry-ruby-rose-sexual-assault-allegations-australia" TargetMode="External"/><Relationship Id="rId12" Type="http://schemas.openxmlformats.org/officeDocument/2006/relationships/hyperlink" Target="https://www.usmagazine.com/celebrity-news/news/ruby-roses-assault-allegations-against-katy-perry-explained/" TargetMode="External"/><Relationship Id="rId13" Type="http://schemas.openxmlformats.org/officeDocument/2006/relationships/hyperlink" Target="https://www.tmz.com/2026/04/13/katy-perry-shoots-down-ruby-rose-assault-allegations/" TargetMode="External"/><Relationship Id="rId14" Type="http://schemas.openxmlformats.org/officeDocument/2006/relationships/hyperlink" Target="https://www.thedailybeast.com/obsessed/katy-perry-fires-back-at-dangerous-reckless-lies/" TargetMode="External"/><Relationship Id="rId15" Type="http://schemas.openxmlformats.org/officeDocument/2006/relationships/hyperlink" Target="https://www.thepinknews.com/2026/04/14/ruby-rose-katy-perry-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