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Broken Hearts Club 25th Anniversary Screening: Stars, Olympians and Pride Fundraising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nostalgia and fans of queer cinema are flocking to West Hollywood this April as Greg Berlanti’s The Broken Hearts Club marks 25 years with a star-studded screening; the outdoor event brings cast members, Olympians and a post-film conversation to benefit Pride House LA/West Hollywood and Team OutAF, and it’s billed as a can’t-miss evening.</w:t>
      </w:r>
      <w:r/>
    </w:p>
    <w:p>
      <w:r/>
      <w:r>
        <w:t>Essential Takeaways</w:t>
      </w:r>
      <w:r/>
      <w:r/>
    </w:p>
    <w:p>
      <w:pPr>
        <w:pStyle w:val="ListBullet"/>
        <w:spacing w:line="240" w:lineRule="auto"/>
        <w:ind w:left="720"/>
      </w:pPr>
      <w:r/>
      <w:r>
        <w:rPr>
          <w:b/>
        </w:rPr>
        <w:t>Event date and place:</w:t>
      </w:r>
      <w:r>
        <w:t xml:space="preserve"> The 25th anniversary screening takes place April 25 at West Hollywood Park, presented with Street Food Cinema. </w:t>
      </w:r>
      <w:r/>
    </w:p>
    <w:p>
      <w:pPr>
        <w:pStyle w:val="ListBullet"/>
        <w:spacing w:line="240" w:lineRule="auto"/>
        <w:ind w:left="720"/>
      </w:pPr>
      <w:r/>
      <w:r>
        <w:rPr>
          <w:b/>
        </w:rPr>
        <w:t>Big names attending:</w:t>
      </w:r>
      <w:r>
        <w:t xml:space="preserve"> Cast and guests include Billy Porter, Zach Braff, Timothy Olyphant alums and an athletics-heavy guest list including Adam Rippon and Johnny Weir. </w:t>
      </w:r>
      <w:r/>
    </w:p>
    <w:p>
      <w:pPr>
        <w:pStyle w:val="ListBullet"/>
        <w:spacing w:line="240" w:lineRule="auto"/>
        <w:ind w:left="720"/>
      </w:pPr>
      <w:r/>
      <w:r>
        <w:rPr>
          <w:b/>
        </w:rPr>
        <w:t>Conversation after the film:</w:t>
      </w:r>
      <w:r>
        <w:t xml:space="preserve"> Greg Berlanti, producer Mickey Liddell and others will join a moderated discussion led by Jess Cagle. </w:t>
      </w:r>
      <w:r/>
    </w:p>
    <w:p>
      <w:pPr>
        <w:pStyle w:val="ListBullet"/>
        <w:spacing w:line="240" w:lineRule="auto"/>
        <w:ind w:left="720"/>
      </w:pPr>
      <w:r/>
      <w:r>
        <w:rPr>
          <w:b/>
        </w:rPr>
        <w:t>Charitable focus:</w:t>
      </w:r>
      <w:r>
        <w:t xml:space="preserve"> Proceeds benefit Pride House LA/WeHo and Team OutAF, supporting LGBTQIA+ inclusion in sport and community services. </w:t>
      </w:r>
      <w:r/>
    </w:p>
    <w:p>
      <w:pPr>
        <w:pStyle w:val="ListBullet"/>
        <w:spacing w:line="240" w:lineRule="auto"/>
        <w:ind w:left="720"/>
      </w:pPr>
      <w:r/>
      <w:r>
        <w:rPr>
          <w:b/>
        </w:rPr>
        <w:t>Tickets and vibe:</w:t>
      </w:r>
      <w:r>
        <w:t xml:space="preserve"> Outdoor screening with a communal, nostalgic feel; tickets available via Pride House LA/WeHo.</w:t>
      </w:r>
      <w:r/>
      <w:r/>
    </w:p>
    <w:p>
      <w:pPr>
        <w:pStyle w:val="Heading2"/>
      </w:pPr>
      <w:r>
        <w:t>Why this screening feels like a reunion and a rally</w:t>
      </w:r>
      <w:r/>
    </w:p>
    <w:p>
      <w:r/>
      <w:r>
        <w:t>There’s a warm, slightly giddy energy to anniversary screenings, and this one promises that in spades , think late‑90s rom‑com nostalgia with contemporary star power. According to Street Food Cinema’s event listing, the West Hollywood Park setup will be classic open‑air festival fare, so expect blankets, food stalls and a relaxed crowd. For fans, it’s a chance to revisit a film that helped normalise queer friendships on screen, and to see how its themes still resonate today.</w:t>
      </w:r>
      <w:r/>
    </w:p>
    <w:p>
      <w:r/>
      <w:r>
        <w:t>The timing matters. Greg Berlanti’s statement about the event frames the film as a story of found family and support, and pairing it with organisations that back queer athletes gives the night a purpose beyond reminiscence. It’s not just a look back; it’s a way to spotlight ongoing work in sports inclusion and community services.</w:t>
      </w:r>
      <w:r/>
    </w:p>
    <w:p>
      <w:pPr>
        <w:pStyle w:val="Heading2"/>
      </w:pPr>
      <w:r>
        <w:t>Olympians on the guest list , why that’s a meaningful touch</w:t>
      </w:r>
      <w:r/>
    </w:p>
    <w:p>
      <w:r/>
      <w:r>
        <w:t>The guest roster reads like a who’s who of LGBTQ+ sport: Adam Rippon, Johnny Weir, Robbie Rogers and others are set to attend, which brings a sporty, activist edge to the celebration. Their presence ties neatly to Team OutAF’s mission to support out athletes and to Pride House LA/WeHo’s community outreach.</w:t>
      </w:r>
      <w:r/>
    </w:p>
    <w:p>
      <w:r/>
      <w:r>
        <w:t>Public interest in athlete advocacy has surged in recent years, and this event leans into that momentum. If you follow these athletes, you’ll get the added pleasure of seeing them in a different setting , chatting about cinema, identity and maybe reminiscing about coming out in the public eye. For organisers, it’s a smart bridge between entertainment and advocacy.</w:t>
      </w:r>
      <w:r/>
    </w:p>
    <w:p>
      <w:pPr>
        <w:pStyle w:val="Heading2"/>
      </w:pPr>
      <w:r>
        <w:t>The post-screening conversation: what to expect</w:t>
      </w:r>
      <w:r/>
    </w:p>
    <w:p>
      <w:r/>
      <w:r>
        <w:t>Beyond the film, organisers have lined up a conversation featuring Berlanti, Billy Porter, Zach Braff and producer Mickey Liddell, moderated by Jess Cagle. That mix suggests a conversation that will be candid, occasionally theatrical and likely full of behind‑the‑scenes stories.</w:t>
      </w:r>
      <w:r/>
    </w:p>
    <w:p>
      <w:r/>
      <w:r>
        <w:t>Moderated talks like this do two things: they give context to the film’s cultural impact and they create moments that play well on social media , quotable lines, warm recollections, or reflections on how representation has changed. If you value insight over mere star‑spotting, arrive with questions in your head about the film’s production, cast chemistry and its place in queer film history.</w:t>
      </w:r>
      <w:r/>
    </w:p>
    <w:p>
      <w:pPr>
        <w:pStyle w:val="Heading2"/>
      </w:pPr>
      <w:r>
        <w:t>How to make the most of the night (practical tips)</w:t>
      </w:r>
      <w:r/>
    </w:p>
    <w:p>
      <w:r/>
      <w:r>
        <w:t>Buy tickets early via Pride House LA/WeHo , these events can sell out fast, especially with the high‑profile guest list. Bring a low chair or blanket, but check the event page first for food and seating logistics; Street Food Cinema events are outdoors and casual but can be chilly after sundown, so layer up. If you’re planning to mingle, arrive early to secure a decent spot and to catch pre‑screening atmosphere.</w:t>
      </w:r>
      <w:r/>
    </w:p>
    <w:p>
      <w:r/>
      <w:r>
        <w:t>If accessibility is a concern, reach out to the organisers; community events like this usually offer accommodations, and Pride House LA/WeHo will likely have information on seating or assistance. Lastly, consider donating directly to Team OutAF or Pride House if you can’t attend , either helps sustain the organisations highlighted by the event.</w:t>
      </w:r>
      <w:r/>
    </w:p>
    <w:p>
      <w:pPr>
        <w:pStyle w:val="Heading2"/>
      </w:pPr>
      <w:r>
        <w:t>What this reunion says about queer cinema now</w:t>
      </w:r>
      <w:r/>
    </w:p>
    <w:p>
      <w:r/>
      <w:r>
        <w:t>Twenty‑five years on, The Broken Hearts Club is being celebrated not simply as a fond memory but as part of an ongoing cultural conversation about representation. The combination of film folk and athletes reflects how queer visibility has broadened , from on‑screen narratives to public lives in sports and media.</w:t>
      </w:r>
      <w:r/>
    </w:p>
    <w:p>
      <w:r/>
      <w:r>
        <w:t>Events like this are a reminder that films can be rallying points, and that anniversaries are useful moments to measure progress while still enjoying the simple pleasure of a favourite movie. Whether you’re there for celebrity sightings, the post‑screen chat, or the communal feeling of watching a film under the stars, the night looks set to be both heartfelt and hopeful.</w:t>
      </w:r>
      <w:r/>
    </w:p>
    <w:p>
      <w:r/>
      <w:r>
        <w:t>It's a small celebration with a bigger purpose , and a lovely chance to watch a queer classic with a crowd that cares.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0">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[3]</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https://variety.com/2026/film/columns/olympians-adam-rippon-conor-mcdermott-mostowy-johnny-weir-broken-hearts-club-25th-anniversary-1236720363/</w:t>
        </w:r>
      </w:hyperlink>
      <w:r>
        <w:t xml:space="preserve"> - Please view link - unable to able to access data</w:t>
      </w:r>
      <w:r/>
    </w:p>
    <w:p>
      <w:pPr>
        <w:pStyle w:val="ListNumber"/>
        <w:spacing w:line="240" w:lineRule="auto"/>
        <w:ind w:left="720"/>
      </w:pPr>
      <w:r/>
      <w:hyperlink r:id="rId11">
        <w:r>
          <w:rPr>
            <w:color w:val="0000EE"/>
            <w:u w:val="single"/>
          </w:rPr>
          <w:t>https://gayety.com/broken-hearts-club-25th-anniversary-weho-screening</w:t>
        </w:r>
      </w:hyperlink>
      <w:r>
        <w:t xml:space="preserve"> - The article reports on the 25th anniversary of 'The Broken Hearts Club,' which is being celebrated with an outdoor screening in West Hollywood Park on April 25. The event will feature a live conversation with cast members Billy Porter and Zach Braff, alongside writer-director Greg Berlanti and producer Mickey Liddell, moderated by Jess Cagle. Proceeds from the evening will support Pride House LA/WeHo and Team OutAthlete Fund, both focused on advancing LGBTQ+ inclusion in sports. (</w:t>
      </w:r>
      <w:hyperlink r:id="rId15">
        <w:r>
          <w:rPr>
            <w:color w:val="0000EE"/>
            <w:u w:val="single"/>
          </w:rPr>
          <w:t>gayety.com</w:t>
        </w:r>
      </w:hyperlink>
      <w:r>
        <w:t>)</w:t>
      </w:r>
      <w:r/>
    </w:p>
    <w:p>
      <w:pPr>
        <w:pStyle w:val="ListNumber"/>
        <w:spacing w:line="240" w:lineRule="auto"/>
        <w:ind w:left="720"/>
      </w:pPr>
      <w:r/>
      <w:hyperlink r:id="rId14">
        <w:r>
          <w:rPr>
            <w:color w:val="0000EE"/>
            <w:u w:val="single"/>
          </w:rPr>
          <w:t>https://wehotimes.com/pride-house-la-west-hollywood-to-present-the-broken-hearts-club-25th-anniversary-screening-at-weho-park/</w:t>
        </w:r>
      </w:hyperlink>
      <w:r>
        <w:t xml:space="preserve"> - This article details the 25th anniversary screening of 'The Broken Hearts Club' at West Hollywood Park on April 25. The event is presented by Pride House LA/West Hollywood and includes a cast discussion with Billy Porter, Zach Braff, director and writer Greg Berlanti, and producer Mickey Liddell, moderated by Jess Cagle. Proceeds will support PH LA/WeHo and Team OutAF, uplifting LGBTQIA+ athletes. The film, originally released in 2000, has earned cult-classic status for its portrayal of chosen family within Los Angeles’ LGBTQ+ community. (</w:t>
      </w:r>
      <w:hyperlink r:id="rId16">
        <w:r>
          <w:rPr>
            <w:color w:val="0000EE"/>
            <w:u w:val="single"/>
          </w:rPr>
          <w:t>wehotimes.com</w:t>
        </w:r>
      </w:hyperlink>
      <w:r>
        <w:t>)</w:t>
      </w:r>
      <w:r/>
    </w:p>
    <w:p>
      <w:pPr>
        <w:pStyle w:val="ListNumber"/>
        <w:spacing w:line="240" w:lineRule="auto"/>
        <w:ind w:left="720"/>
      </w:pPr>
      <w:r/>
      <w:hyperlink r:id="rId10">
        <w:r>
          <w:rPr>
            <w:color w:val="0000EE"/>
            <w:u w:val="single"/>
          </w:rPr>
          <w:t>https://www.streetfoodcinema.com/events/25th-anniversary-screening-of-broken-hearts-club-eee1c</w:t>
        </w:r>
      </w:hyperlink>
      <w:r>
        <w:t xml:space="preserve"> - This page provides details about the 25th anniversary screening of 'The Broken Hearts Club' on April 25, 2026, at West Hollywood Park. The event is presented by Pride House LA and includes a screening of the film. Pride House LA is creating the first U.S. LGBTQ+ hospitality and support house for the 2026 FIFA World Cup, 2028 Summer Olympics, and Paralympics, transforming West Hollywood into a global stage for inclusion in sport. (</w:t>
      </w:r>
      <w:hyperlink r:id="rId17">
        <w:r>
          <w:rPr>
            <w:color w:val="0000EE"/>
            <w:u w:val="single"/>
          </w:rPr>
          <w:t>streetfoodcinema.com</w:t>
        </w:r>
      </w:hyperlink>
      <w:r>
        <w:t>)</w:t>
      </w:r>
      <w:r/>
    </w:p>
    <w:p>
      <w:pPr>
        <w:pStyle w:val="ListNumber"/>
        <w:spacing w:line="240" w:lineRule="auto"/>
        <w:ind w:left="720"/>
      </w:pPr>
      <w:r/>
      <w:hyperlink r:id="rId13">
        <w:r>
          <w:rPr>
            <w:color w:val="0000EE"/>
            <w:u w:val="single"/>
          </w:rPr>
          <w:t>https://www.newsminimalist.com/articles/olympians-join-cast-for-the-broken-hearts-club-25th-anniversary-screening-in-west-hollywood-fd7aad9b</w:t>
        </w:r>
      </w:hyperlink>
      <w:r>
        <w:t xml:space="preserve"> - The article reports that Olympians Adam Rippon, Conor McDermott-Mostowy, Robbie Rogers, Johnny Weir, Randy Gardner, Tai Babilonia, Kent Ferguson, Brittany Bowe, and Jake Adicoff will attend the 25th-anniversary screening of 'The Broken Hearts Club' on April 25 in West Hollywood. The event will feature a screening and conversation with cast members, benefiting Pride House LA/West Hollywood and Team OutAF. The film focuses on friendship and found family within the LGBTQIA+ community. (</w:t>
      </w:r>
      <w:hyperlink r:id="rId18">
        <w:r>
          <w:rPr>
            <w:color w:val="0000EE"/>
            <w:u w:val="single"/>
          </w:rPr>
          <w:t>newsminimalist.com</w:t>
        </w:r>
      </w:hyperlink>
      <w:r>
        <w:t>)</w:t>
      </w:r>
      <w:r/>
    </w:p>
    <w:p>
      <w:pPr>
        <w:pStyle w:val="ListNumber"/>
        <w:spacing w:line="240" w:lineRule="auto"/>
        <w:ind w:left="720"/>
      </w:pPr>
      <w:r/>
      <w:hyperlink r:id="rId12">
        <w:r>
          <w:rPr>
            <w:color w:val="0000EE"/>
            <w:u w:val="single"/>
          </w:rPr>
          <w:t>https://malaysia.news.yahoo.com/olympians-adam-rippon-conor-mcdermott-172208068.html</w:t>
        </w:r>
      </w:hyperlink>
      <w:r>
        <w:t xml:space="preserve"> - This article announces that Olympians Adam Rippon, Conor McDermott-Mostowy, and Johnny Weir will attend the 25th-anniversary screening of 'The Broken Hearts Club' on April 25 in West Hollywood. The event will feature a screening and conversation with cast members, benefiting Pride House LA/West Hollywood and Team OutAF. The film, directed by Greg Berlanti, focuses on friendship and found family within the LGBTQIA+ community. (</w:t>
      </w:r>
      <w:hyperlink r:id="rId19">
        <w:r>
          <w:rPr>
            <w:color w:val="0000EE"/>
            <w:u w:val="single"/>
          </w:rPr>
          <w:t>malaysia.news.yahoo.com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riety.com/2026/film/columns/olympians-adam-rippon-conor-mcdermott-mostowy-johnny-weir-broken-hearts-club-25th-anniversary-1236720363/" TargetMode="External"/><Relationship Id="rId10" Type="http://schemas.openxmlformats.org/officeDocument/2006/relationships/hyperlink" Target="https://www.streetfoodcinema.com/events/25th-anniversary-screening-of-broken-hearts-club-eee1c" TargetMode="External"/><Relationship Id="rId11" Type="http://schemas.openxmlformats.org/officeDocument/2006/relationships/hyperlink" Target="https://gayety.com/broken-hearts-club-25th-anniversary-weho-screening" TargetMode="External"/><Relationship Id="rId12" Type="http://schemas.openxmlformats.org/officeDocument/2006/relationships/hyperlink" Target="https://malaysia.news.yahoo.com/olympians-adam-rippon-conor-mcdermott-172208068.html" TargetMode="External"/><Relationship Id="rId13" Type="http://schemas.openxmlformats.org/officeDocument/2006/relationships/hyperlink" Target="https://www.newsminimalist.com/articles/olympians-join-cast-for-the-broken-hearts-club-25th-anniversary-screening-in-west-hollywood-fd7aad9b" TargetMode="External"/><Relationship Id="rId14" Type="http://schemas.openxmlformats.org/officeDocument/2006/relationships/hyperlink" Target="https://wehotimes.com/pride-house-la-west-hollywood-to-present-the-broken-hearts-club-25th-anniversary-screening-at-weho-park/" TargetMode="External"/><Relationship Id="rId15" Type="http://schemas.openxmlformats.org/officeDocument/2006/relationships/hyperlink" Target="https://gayety.com/broken-hearts-club-25th-anniversary-weho-screening?utm_source=openai" TargetMode="External"/><Relationship Id="rId16" Type="http://schemas.openxmlformats.org/officeDocument/2006/relationships/hyperlink" Target="https://wehotimes.com/pride-house-la-west-hollywood-to-present-the-broken-hearts-club-25th-anniversary-screening-at-weho-park/?utm_source=openai" TargetMode="External"/><Relationship Id="rId17" Type="http://schemas.openxmlformats.org/officeDocument/2006/relationships/hyperlink" Target="https://www.streetfoodcinema.com/events/25th-anniversary-screening-of-broken-hearts-club-eee1c?utm_source=openai" TargetMode="External"/><Relationship Id="rId18" Type="http://schemas.openxmlformats.org/officeDocument/2006/relationships/hyperlink" Target="https://www.newsminimalist.com/articles/olympians-join-cast-for-the-broken-hearts-club-25th-anniversary-screening-in-west-hollywood-fd7aad9b?utm_source=openai" TargetMode="External"/><Relationship Id="rId19" Type="http://schemas.openxmlformats.org/officeDocument/2006/relationships/hyperlink" Target="https://malaysia.news.yahoo.com/olympians-adam-rippon-conor-mcdermott-172208068.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