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Prom Montana 2026: Midnight on the Bayou Celebration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community events that feel like home , Queer Prom Montana returns with “Midnight on the Bayou,” a colourful, music-filled weekend at the Missoula County Fairgrounds starting April 17. It’s designed to be safe, joyful and inclusive for adults, teens and families across the state.</w:t>
      </w:r>
      <w:r/>
    </w:p>
    <w:p>
      <w:r/>
      <w:r>
        <w:t>Essential Takeaways</w:t>
      </w:r>
      <w:r/>
      <w:r/>
    </w:p>
    <w:p>
      <w:pPr>
        <w:pStyle w:val="ListBullet"/>
        <w:spacing w:line="240" w:lineRule="auto"/>
        <w:ind w:left="720"/>
      </w:pPr>
      <w:r/>
      <w:r>
        <w:rPr>
          <w:b/>
        </w:rPr>
        <w:t>When and where:</w:t>
      </w:r>
      <w:r>
        <w:t xml:space="preserve"> Events run April 17–18 at the Missoula County Fairgrounds , vivid, local setting that's easy to find.</w:t>
      </w:r>
      <w:r/>
    </w:p>
    <w:p>
      <w:pPr>
        <w:pStyle w:val="ListBullet"/>
        <w:spacing w:line="240" w:lineRule="auto"/>
        <w:ind w:left="720"/>
      </w:pPr>
      <w:r/>
      <w:r>
        <w:rPr>
          <w:b/>
        </w:rPr>
        <w:t>Ticketing:</w:t>
      </w:r>
      <w:r>
        <w:t xml:space="preserve"> Adult Night has a $20 ticket; Family Dance Party and Teen Night are free and open to the community.</w:t>
      </w:r>
      <w:r/>
    </w:p>
    <w:p>
      <w:pPr>
        <w:pStyle w:val="ListBullet"/>
        <w:spacing w:line="240" w:lineRule="auto"/>
        <w:ind w:left="720"/>
      </w:pPr>
      <w:r/>
      <w:r>
        <w:rPr>
          <w:b/>
        </w:rPr>
        <w:t>Vibes:</w:t>
      </w:r>
      <w:r>
        <w:t xml:space="preserve"> Expect a Bayou-themed, high-energy mix of music, dance and bright decor with a welcoming atmosphere.</w:t>
      </w:r>
      <w:r/>
    </w:p>
    <w:p>
      <w:pPr>
        <w:pStyle w:val="ListBullet"/>
        <w:spacing w:line="240" w:lineRule="auto"/>
        <w:ind w:left="720"/>
      </w:pPr>
      <w:r/>
      <w:r>
        <w:rPr>
          <w:b/>
        </w:rPr>
        <w:t>Accessibility:</w:t>
      </w:r>
      <w:r>
        <w:t xml:space="preserve"> Family-friendly programming and a separate teen night help create safe spaces for different ages.</w:t>
      </w:r>
      <w:r/>
    </w:p>
    <w:p>
      <w:pPr>
        <w:pStyle w:val="ListBullet"/>
        <w:spacing w:line="240" w:lineRule="auto"/>
        <w:ind w:left="720"/>
      </w:pPr>
      <w:r/>
      <w:r>
        <w:rPr>
          <w:b/>
        </w:rPr>
        <w:t>Simple logistics:</w:t>
      </w:r>
      <w:r>
        <w:t xml:space="preserve"> Adult Night runs 7–11pm; Family Party is 2–3:30pm; Teen Night is 7–10pm the following day.</w:t>
      </w:r>
      <w:r/>
      <w:r/>
    </w:p>
    <w:p>
      <w:pPr>
        <w:pStyle w:val="Heading2"/>
      </w:pPr>
      <w:r>
        <w:t>What “Midnight on the Bayou” promises , a night that feels theatrical and warm</w:t>
      </w:r>
      <w:r/>
    </w:p>
    <w:p>
      <w:r/>
      <w:r>
        <w:t>Queer Prom Montana has leaned into a bold theme for 2026, promising a Bayou-inspired evening full of colour and music that’s as playful as it is thoughtful. The visual of lanterns, beads and slow-swaying rhythms gives the event a tactile, cinematic feel , perfect for people who love dressing up and making memories. According to event listings and the prom’s own pages, organisers want this to be a joyful, safe space for queer Montanans, and the theme helps set a festive tone that’s both escapist and rooted in community.</w:t>
      </w:r>
      <w:r/>
    </w:p>
    <w:p>
      <w:pPr>
        <w:pStyle w:val="Heading2"/>
      </w:pPr>
      <w:r>
        <w:t>Two nights, plus a family-friendly afternoon , why the schedule matters</w:t>
      </w:r>
      <w:r/>
    </w:p>
    <w:p>
      <w:r/>
      <w:r>
        <w:t>Organisers have split the weekend into Adult Night, a Family Dance Party and Teen Night to meet different needs without mixing demographics in ways that can feel uncomfortable. The adult evening charges a modest $20 admission, while the family and teen events are free, making the weekend accessible to more people. That structure reflects a clear intention: let adults let loose, give families a calm, colourful hour in the afternoon, and offer teens a dedicated safe space come evening.</w:t>
      </w:r>
      <w:r/>
    </w:p>
    <w:p>
      <w:pPr>
        <w:pStyle w:val="Heading2"/>
      </w:pPr>
      <w:r>
        <w:t>Where it’s happening and what to expect on arrival</w:t>
      </w:r>
      <w:r/>
    </w:p>
    <w:p>
      <w:r/>
      <w:r>
        <w:t>The Missoula County Fairgrounds is hosting the whole programme, which makes logistics straightforward for locals and visitors alike. The commercial building will house the main festivities, and Eventbrite and the prom’s website list ticket and timing details. Expect practical touches like clear entry times, visible staff, and a layout that separates the high-energy dance floor from quieter, social corners , handy if you want to rest between sets or take photos away from the bustle.</w:t>
      </w:r>
      <w:r/>
    </w:p>
    <w:p>
      <w:pPr>
        <w:pStyle w:val="Heading2"/>
      </w:pPr>
      <w:r>
        <w:t>Who’s behind it and why it’s more than a party</w:t>
      </w:r>
      <w:r/>
    </w:p>
    <w:p>
      <w:r/>
      <w:r>
        <w:t>Queer Prom Montana is part of a broader movement to create celebratory, affirming spaces for LGBTQIA+ people outside big-city circuits. The organisation’s main site explains its mission to craft events where people can express themselves without policing or fear. That mission shows in the weekend’s programming: themed décor and music matter, but so do safety measures, age-appropriate scheduling and an emphasis on accessibility. For many attendees, it’s as much about community care as it is about sequins and slow dances.</w:t>
      </w:r>
      <w:r/>
    </w:p>
    <w:p>
      <w:pPr>
        <w:pStyle w:val="Heading2"/>
      </w:pPr>
      <w:r>
        <w:t>Planning tips , how to make the most of the weekend</w:t>
      </w:r>
      <w:r/>
    </w:p>
    <w:p>
      <w:r/>
      <w:r>
        <w:t>If you’re going, buy your Adult Night ticket in advance and register for free slots where required, so you don’t miss out. Dress for the theme if you want , a little costume goes a long way for photos , but bring layers for the fairground venue. Parents should note the shorter, midday Family Dance Party if they want a gentler vibe for kids, while teens get their own evening to socialise. Finally, arrive a little early to find parking and scout quieter zones if you need breaks.</w:t>
      </w:r>
      <w:r/>
    </w:p>
    <w:p>
      <w:r/>
      <w:r>
        <w:t>It's a small change that can make every dance feel safer and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4">
        <w:r>
          <w:rPr>
            <w:color w:val="0000EE"/>
            <w:u w:val="single"/>
          </w:rPr>
          <w:t>[6]</w:t>
        </w:r>
      </w:hyperlink>
      <w:r>
        <w:t xml:space="preserve">, </w:t>
      </w:r>
      <w:hyperlink r:id="rId11">
        <w:r>
          <w:rPr>
            <w:color w:val="0000EE"/>
            <w:u w:val="single"/>
          </w:rPr>
          <w:t>[5]</w:t>
        </w:r>
      </w:hyperlink>
      <w:r>
        <w:t xml:space="preserve">- Paragraph 5: </w:t>
      </w:r>
      <w:hyperlink r:id="rId12">
        <w:r>
          <w:rPr>
            <w:color w:val="0000EE"/>
            <w:u w:val="single"/>
          </w:rPr>
          <w:t>[7]</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https://www.kpax.com/community/community-spotlight/community-spotlight-queer-prom-2026</w:t>
        </w:r>
      </w:hyperlink>
      <w:r>
        <w:t xml:space="preserve"> - Please view link - unable to able to access data</w:t>
      </w:r>
      <w:r/>
    </w:p>
    <w:p>
      <w:pPr>
        <w:pStyle w:val="ListNumber"/>
        <w:spacing w:line="240" w:lineRule="auto"/>
        <w:ind w:left="720"/>
      </w:pPr>
      <w:r/>
      <w:hyperlink r:id="rId10">
        <w:r>
          <w:rPr>
            <w:color w:val="0000EE"/>
            <w:u w:val="single"/>
          </w:rPr>
          <w:t>https://www.missoulacountyfairgrounds.com/public-events/2026/queer-prom-commercial-bldg-13</w:t>
        </w:r>
      </w:hyperlink>
      <w:r>
        <w:t xml:space="preserve"> - Queer Prom Montana is hosting 'Midnight on the Bayou' at the Missoula County Fairgrounds on April 17-18, 2026. The event includes Adult Night on April 17 from 7-10 PM, Teen Night on April 18 from 7-10 PM, and a Family Friendly Dance Party on April 18 from 2-3:30 PM. All events are free, with tickets available for Adult Night. The festivities aim to provide safe and joyful spaces for queer Montanans. For more information and tickets, visit the official website.</w:t>
      </w:r>
      <w:r/>
    </w:p>
    <w:p>
      <w:pPr>
        <w:pStyle w:val="ListNumber"/>
        <w:spacing w:line="240" w:lineRule="auto"/>
        <w:ind w:left="720"/>
      </w:pPr>
      <w:r/>
      <w:hyperlink r:id="rId15">
        <w:r>
          <w:rPr>
            <w:color w:val="0000EE"/>
            <w:u w:val="single"/>
          </w:rPr>
          <w:t>https://www.helenaevents.com/04/18/2026/queer-prom-mt-teen-night/</w:t>
        </w:r>
      </w:hyperlink>
      <w:r>
        <w:t xml:space="preserve"> - Queer Prom Montana's Teen Night is scheduled for April 18, 2026, from 7:00 PM at the Missoula County Fairgrounds - Commercial Building. This free event offers a safe and joyful space for LGBTQ teens aged 13-18 and allies to dance, connect, and express themselves. The theme, 'Midnight on the Bayou,' promises an evening filled with color, music, and community. Registration is required, and safety measures include bag checks and a clear bag policy. For more details and registration, visit the event page.</w:t>
      </w:r>
      <w:r/>
    </w:p>
    <w:p>
      <w:pPr>
        <w:pStyle w:val="ListNumber"/>
        <w:spacing w:line="240" w:lineRule="auto"/>
        <w:ind w:left="720"/>
      </w:pPr>
      <w:r/>
      <w:hyperlink r:id="rId13">
        <w:r>
          <w:rPr>
            <w:color w:val="0000EE"/>
            <w:u w:val="single"/>
          </w:rPr>
          <w:t>https://www.missoulaevents.com/04/18/2026/queer-prom-mt-family-friendly-dance-party/</w:t>
        </w:r>
      </w:hyperlink>
      <w:r>
        <w:t xml:space="preserve"> - The Queer Prom MT Family Friendly Dance Party is set for April 18, 2026, from 2:00 PM at the Missoula County Fairgrounds. This free, all-ages event welcomes queer and allied attendees to dance, connect, and celebrate together. The 'Midnight on the Bayou' themed space will feature live music from Cowboy Andy &amp; The Salamanders. Snacks and drinks will be provided, and attendees are encouraged to come as they are and move at their own pace. For more information, visit the event page.</w:t>
      </w:r>
      <w:r/>
    </w:p>
    <w:p>
      <w:pPr>
        <w:pStyle w:val="ListNumber"/>
        <w:spacing w:line="240" w:lineRule="auto"/>
        <w:ind w:left="720"/>
      </w:pPr>
      <w:r/>
      <w:hyperlink r:id="rId11">
        <w:r>
          <w:rPr>
            <w:color w:val="0000EE"/>
            <w:u w:val="single"/>
          </w:rPr>
          <w:t>https://www.thequeerprom.org/2026-queer-prom</w:t>
        </w:r>
      </w:hyperlink>
      <w:r>
        <w:t xml:space="preserve"> - Queer Prom MT is celebrating its 5th anniversary with the 2026 event themed 'Midnight on the Bayou.' The festivities include Adult Night on April 17, Teen Night and Family Friendly Dance Party on April 18, all at the Missoula County Fairgrounds. The event aims to provide safe and joyful spaces for queer Montanans. Tickets for Adult Night are available, while Teen Night and the Family Dance Party are free. For tickets and more information, visit the official website.</w:t>
      </w:r>
      <w:r/>
    </w:p>
    <w:p>
      <w:pPr>
        <w:pStyle w:val="ListNumber"/>
        <w:spacing w:line="240" w:lineRule="auto"/>
        <w:ind w:left="720"/>
      </w:pPr>
      <w:r/>
      <w:hyperlink r:id="rId14">
        <w:r>
          <w:rPr>
            <w:color w:val="0000EE"/>
            <w:u w:val="single"/>
          </w:rPr>
          <w:t>https://www.thequeerprom.org/about</w:t>
        </w:r>
      </w:hyperlink>
      <w:r>
        <w:t xml:space="preserve"> - Queer Prom MT empowers queer youth by fostering vibrant community events where joy, creativity, and inclusivity flourish. They celebrate diversity, provide safe spaces for queer youth self-expression, and strive to help every youth person feel valued and connected. The organization hosts annual queer and allied youth events and smaller monthly events throughout the Missoula and Western Montana communities. They also host an annual adult Queer Prom to provide revenue to fund year-round youth activities.</w:t>
      </w:r>
      <w:r/>
    </w:p>
    <w:p>
      <w:pPr>
        <w:pStyle w:val="ListNumber"/>
        <w:spacing w:line="240" w:lineRule="auto"/>
        <w:ind w:left="720"/>
      </w:pPr>
      <w:r/>
      <w:hyperlink r:id="rId12">
        <w:r>
          <w:rPr>
            <w:color w:val="0000EE"/>
            <w:u w:val="single"/>
          </w:rPr>
          <w:t>https://www.eventbrite.com/e/queer-prom-family-dance-party-tickets-1986802858834</w:t>
        </w:r>
      </w:hyperlink>
      <w:r>
        <w:t xml:space="preserve"> - The Queer Prom MT Family Dance Party is scheduled for April 18, 2026, from 2:00 PM at the Missoula County Fairgrounds. This free, all-ages event welcomes queer and allied attendees to dance, connect, and celebrate together. The 'Midnight on the Bayou' themed space will feature live music from Cowboy Andy &amp; The Salamanders. Snacks and drinks will be provided, and attendees are encouraged to come as they are and move at their own pace. For more information and tickets, visit the Eventbrite page.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pax.com/community/community-spotlight/community-spotlight-queer-prom-2026" TargetMode="External"/><Relationship Id="rId10" Type="http://schemas.openxmlformats.org/officeDocument/2006/relationships/hyperlink" Target="https://www.missoulacountyfairgrounds.com/public-events/2026/queer-prom-commercial-bldg-13" TargetMode="External"/><Relationship Id="rId11" Type="http://schemas.openxmlformats.org/officeDocument/2006/relationships/hyperlink" Target="https://www.thequeerprom.org/2026-queer-prom" TargetMode="External"/><Relationship Id="rId12" Type="http://schemas.openxmlformats.org/officeDocument/2006/relationships/hyperlink" Target="https://www.eventbrite.com/e/queer-prom-family-dance-party-tickets-1986802858834" TargetMode="External"/><Relationship Id="rId13" Type="http://schemas.openxmlformats.org/officeDocument/2006/relationships/hyperlink" Target="https://www.missoulaevents.com/04/18/2026/queer-prom-mt-family-friendly-dance-party/" TargetMode="External"/><Relationship Id="rId14" Type="http://schemas.openxmlformats.org/officeDocument/2006/relationships/hyperlink" Target="https://www.thequeerprom.org/about" TargetMode="External"/><Relationship Id="rId15" Type="http://schemas.openxmlformats.org/officeDocument/2006/relationships/hyperlink" Target="https://www.helenaevents.com/04/18/2026/queer-prom-mt-teen-n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