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Yumbo Centrum and Maspalomas Pride: What to Expect in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 the Yumbo Centrum’s colourful pull: visitors flock to this Playa del Inglés hub for bar-filled nights, drag shows and the Maspalomas Pride festival, giving LGBTQ+ travellers a sunny, party-packed escape on Gran Canaria that still feels delightfully over-the-top.</w:t>
      </w:r>
      <w:r/>
      <w:r/>
    </w:p>
    <w:p>
      <w:pPr>
        <w:pStyle w:val="ListBullet"/>
        <w:spacing w:line="240" w:lineRule="auto"/>
        <w:ind w:left="720"/>
      </w:pPr>
      <w:r/>
      <w:r>
        <w:rPr>
          <w:b/>
        </w:rPr>
        <w:t>Central hotspot:</w:t>
      </w:r>
      <w:r>
        <w:t xml:space="preserve"> Yumbo Centrum sits in Playa del Inglés and acts as the social and nightlife heart for LGBTQ+ visitors, with bars, clubs and show stages clustered under one roof. </w:t>
      </w:r>
      <w:r/>
    </w:p>
    <w:p>
      <w:pPr>
        <w:pStyle w:val="ListBullet"/>
        <w:spacing w:line="240" w:lineRule="auto"/>
        <w:ind w:left="720"/>
      </w:pPr>
      <w:r/>
      <w:r>
        <w:rPr>
          <w:b/>
        </w:rPr>
        <w:t>Festival timing:</w:t>
      </w:r>
      <w:r>
        <w:t xml:space="preserve"> Maspalomas Pride runs in early May (4–10 May 2026), offering a parade, galadinner, Vernissage, BBQ cruise and nightly drag shows. </w:t>
      </w:r>
      <w:r/>
    </w:p>
    <w:p>
      <w:pPr>
        <w:pStyle w:val="ListBullet"/>
        <w:spacing w:line="240" w:lineRule="auto"/>
        <w:ind w:left="720"/>
      </w:pPr>
      <w:r/>
      <w:r>
        <w:rPr>
          <w:b/>
        </w:rPr>
        <w:t>Atmosphere:</w:t>
      </w:r>
      <w:r>
        <w:t xml:space="preserve"> Expect loud music, flamboyant costumes and a carnival vibe that’s more party than politics; it’s sensory, flashy and unabashedly fun. </w:t>
      </w:r>
      <w:r/>
    </w:p>
    <w:p>
      <w:pPr>
        <w:pStyle w:val="ListBullet"/>
        <w:spacing w:line="240" w:lineRule="auto"/>
        <w:ind w:left="720"/>
      </w:pPr>
      <w:r/>
      <w:r>
        <w:rPr>
          <w:b/>
        </w:rPr>
        <w:t>Practical note:</w:t>
      </w:r>
      <w:r>
        <w:t xml:space="preserve"> Bars have different atmospheres and prices by floor: ground-level cafés are cheaper and more relaxed, while upper-level dance bars are louder with higher drinks costs and stricter security. </w:t>
      </w:r>
      <w:r/>
    </w:p>
    <w:p>
      <w:pPr>
        <w:pStyle w:val="ListBullet"/>
        <w:spacing w:line="240" w:lineRule="auto"/>
        <w:ind w:left="720"/>
      </w:pPr>
      <w:r/>
      <w:r>
        <w:rPr>
          <w:b/>
        </w:rPr>
        <w:t>Who goes:</w:t>
      </w:r>
      <w:r>
        <w:t xml:space="preserve"> The crowd is largely British, German and Scandinavian, with a mix of ages , from festival regulars to first-time sun-seekers drawn by the spectacle.</w:t>
      </w:r>
      <w:r/>
      <w:r/>
    </w:p>
    <w:p>
      <w:pPr>
        <w:pStyle w:val="Heading2"/>
      </w:pPr>
      <w:r>
        <w:t>Why the Yumbo Centrum still matters , decades of queer tourism</w:t>
      </w:r>
      <w:r/>
    </w:p>
    <w:p>
      <w:r/>
      <w:r>
        <w:t>The Yumbo Centrum is one of those places where the past and present meet in a loud, glittery handshake. According to background guides, the centre became a focal point for LGBTQ+ visitors as Gran Canaria’s gay tourism scene grew, and today it remains the cluster of bars, stages and shops many come to see. Walk in and you’ll smell sunscreen, cheap perfume and fryer oil, and you’ll feel the buzz of strangers meeting like old friends.</w:t>
      </w:r>
      <w:r/>
    </w:p>
    <w:p>
      <w:r/>
      <w:r>
        <w:t>This longevity matters because the Yumbo is more than a mall; it’s a social ecosystem. Industry pages note that its role during festival weeks is vital for local businesses, and many operators depend on Pride weeks for a large slice of annual revenue. For visitors, that makes Yumbo both reliable and theatrical , if you want high-energy nights, this is where they happen.</w:t>
      </w:r>
      <w:r/>
    </w:p>
    <w:p>
      <w:pPr>
        <w:pStyle w:val="Heading2"/>
      </w:pPr>
      <w:r>
        <w:t>What Maspalomas Pride looks like in practice</w:t>
      </w:r>
      <w:r/>
    </w:p>
    <w:p>
      <w:r/>
      <w:r>
        <w:t>Maspalomas Pride has grown into a major event on the islands, with hundreds of thousands attending in recent years and a packed programme of events. The official festival pages show a typical schedule: exhibitions and dinners in the daytime, parade through the dunes and town, then evening shows and club nights at the Yumbo. For many, the parade , a moving, rain-or-shine spectacle , is the emotional high point; for others, the drag shows and DJ line-ups at Yumbo are the draw.</w:t>
      </w:r>
      <w:r/>
    </w:p>
    <w:p>
      <w:r/>
      <w:r>
        <w:t>If you plan to go, book flights and accommodation early. Travel pages and festival FAQs point out May is popular because it sits before the high summer season, but demand spikes around Pride so rooms and cheap flights fill fast.</w:t>
      </w:r>
      <w:r/>
    </w:p>
    <w:p>
      <w:pPr>
        <w:pStyle w:val="Heading2"/>
      </w:pPr>
      <w:r>
        <w:t>How the weekend rhythm plays out , days of sun, nights of spectacle</w:t>
      </w:r>
      <w:r/>
    </w:p>
    <w:p>
      <w:r/>
      <w:r>
        <w:t>A classic visitor routine has a lazy morning, an afternoon on the gay-friendly Maspalomas beach or cruising the dunes, then a slow move to Yumbo in the evening. Guidebooks describe this as an almost ritual schedule: sun, pool, flirt, dinner, then the Yumbo stage for late-night revelry. Bars on the ground floor are great for people-watching and cheaper drinks; once the clock ticks past 1am, the crowd funnels upstairs where the music thumps and drink prices rise.</w:t>
      </w:r>
      <w:r/>
    </w:p>
    <w:p>
      <w:r/>
      <w:r>
        <w:t>Practical tip: keep an eye on your group and phone battery. With so many venues and a big, friendly crowd, it’s easy to get separated , and mobiles are how most people reconnect after a wild night.</w:t>
      </w:r>
      <w:r/>
    </w:p>
    <w:p>
      <w:pPr>
        <w:pStyle w:val="Heading2"/>
      </w:pPr>
      <w:r>
        <w:t>The show: drag, DJs and a little bit of trashy glamour</w:t>
      </w:r>
      <w:r/>
    </w:p>
    <w:p>
      <w:r/>
      <w:r>
        <w:t>One of the Yumbo’s biggest pulls is the nightly entertainment: drag competitions, lip-sync battles and DJs pumping the hits. Reviewers and visitor blogs regularly mention the opulence of costumes and the unapologetic spectacle; it’s a playground of excess where even the most metropolitan attendees find themselves cheering. If you’re curious about local culture, these performances are as much a social mirror as they are entertainment.</w:t>
      </w:r>
      <w:r/>
    </w:p>
    <w:p>
      <w:r/>
      <w:r>
        <w:t>Expect a mixed audience. Locals and heterosexual tourists often watch from the restaurant balconies, cameras up, while regulars and clubbers mingle close to the stage. That mix gives the Yumbo a slightly kitsch, inclusive energy that’s part theatre, part people-watching.</w:t>
      </w:r>
      <w:r/>
    </w:p>
    <w:p>
      <w:pPr>
        <w:pStyle w:val="Heading2"/>
      </w:pPr>
      <w:r>
        <w:t>Budget, safety and simple dos and don’ts</w:t>
      </w:r>
      <w:r/>
    </w:p>
    <w:p>
      <w:r/>
      <w:r>
        <w:t>Nightlife at Yumbo can be affordable, but costs vary by floor and venue. Travel guides note drinks doubles upstairs, so a ground-floor cocktail can look like a bargain by comparison. Security is visible at stairwells and entry points, which helps manage crowds but also means venues enforce rules like no outside drinks being taken upstairs.</w:t>
      </w:r>
      <w:r/>
    </w:p>
    <w:p>
      <w:r/>
      <w:r>
        <w:t>Do: carry cash and a fully charged phone, agree meeting points with friends, and pace yourself in the heat. Don’t: assume every flirtation is safe , use common sense with new dates and be wary about private meet-ups without checking in with someone.</w:t>
      </w:r>
      <w:r/>
    </w:p>
    <w:p>
      <w:r/>
      <w:r>
        <w:t>Closing line: It’s a small change of plans that can make the whole trip smoother , plan early, pace yourself and enjoy the show.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10">
        <w:r>
          <w:rPr>
            <w:color w:val="0000EE"/>
            <w:u w:val="single"/>
          </w:rPr>
          <w:t>[6]</w:t>
        </w:r>
      </w:hyperlink>
      <w:r>
        <w:t xml:space="preserve">, </w:t>
      </w:r>
      <w:hyperlink r:id="rId11">
        <w:r>
          <w:rPr>
            <w:color w:val="0000EE"/>
            <w:u w:val="single"/>
          </w:rPr>
          <w:t>[2]</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Paragraph 4: </w:t>
      </w:r>
      <w:hyperlink r:id="rId10">
        <w:r>
          <w:rPr>
            <w:color w:val="0000EE"/>
            <w:u w:val="single"/>
          </w:rPr>
          <w:t>[6]</w:t>
        </w:r>
      </w:hyperlink>
      <w:r>
        <w:t xml:space="preserve">, </w:t>
      </w:r>
      <w:hyperlink r:id="rId11">
        <w:r>
          <w:rPr>
            <w:color w:val="0000EE"/>
            <w:u w:val="single"/>
          </w:rPr>
          <w:t>[2]</w:t>
        </w:r>
      </w:hyperlink>
      <w:r>
        <w:t xml:space="preserve">- Paragraph 5: </w:t>
      </w:r>
      <w:hyperlink r:id="rId11">
        <w:r>
          <w:rPr>
            <w:color w:val="0000EE"/>
            <w:u w:val="single"/>
          </w:rPr>
          <w:t>[2]</w:t>
        </w:r>
      </w:hyperlink>
      <w:r>
        <w:t xml:space="preserve">, </w:t>
      </w:r>
      <w:hyperlink r:id="rId10">
        <w:r>
          <w:rPr>
            <w:color w:val="0000EE"/>
            <w:u w:val="single"/>
          </w:rPr>
          <w:t>[6]</w:t>
        </w:r>
      </w:hyperlink>
      <w:r>
        <w:t xml:space="preserve">- Paragraph 6: </w:t>
      </w:r>
      <w:hyperlink r:id="rId12">
        <w:r>
          <w:rPr>
            <w:color w:val="0000EE"/>
            <w:u w:val="single"/>
          </w:rPr>
          <w:t>[3]</w:t>
        </w:r>
      </w:hyperlink>
      <w:r>
        <w:t xml:space="preserve">, </w:t>
      </w:r>
      <w:hyperlink r:id="rId14">
        <w:r>
          <w:rPr>
            <w:color w:val="0000EE"/>
            <w:u w:val="single"/>
          </w:rPr>
          <w:t>[4]</w:t>
        </w:r>
      </w:hyperlink>
      <w:r>
        <w:t xml:space="preserve">- Paragraph 7: </w:t>
      </w:r>
      <w:hyperlink r:id="rId10">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https://reisenexclusiv.com/yumbo-centrum-maspalomas-gran-canaria/</w:t>
        </w:r>
      </w:hyperlink>
      <w:r>
        <w:t xml:space="preserve"> - Please view link - unable to able to access data</w:t>
      </w:r>
      <w:r/>
    </w:p>
    <w:p>
      <w:pPr>
        <w:pStyle w:val="ListNumber"/>
        <w:spacing w:line="240" w:lineRule="auto"/>
        <w:ind w:left="720"/>
      </w:pPr>
      <w:r/>
      <w:hyperlink r:id="rId11">
        <w:r>
          <w:rPr>
            <w:color w:val="0000EE"/>
            <w:u w:val="single"/>
          </w:rPr>
          <w:t>https://en.wikipedia.org/wiki/Yumbo_Centrum</w:t>
        </w:r>
      </w:hyperlink>
      <w:r>
        <w:t xml:space="preserve"> - The Yumbo Centrum, located in Maspalomas, Gran Canaria, is a shopping complex renowned for its vibrant LGBTQIA+ nightlife. Established between 1982 and 1985, it features over 200 shops and international restaurants across multiple floors. The centre is a focal point for LGBTQIA+ visitors, offering a variety of gay bars, discos, nightclubs, and drag cabarets. Notably, the Cabildo insular de Gran Canaria operates a tourist information office within the Yumbo Centre, situated on the ground level by the entrance on Avenida de España.</w:t>
      </w:r>
      <w:r/>
    </w:p>
    <w:p>
      <w:pPr>
        <w:pStyle w:val="ListNumber"/>
        <w:spacing w:line="240" w:lineRule="auto"/>
        <w:ind w:left="720"/>
      </w:pPr>
      <w:r/>
      <w:hyperlink r:id="rId12">
        <w:r>
          <w:rPr>
            <w:color w:val="0000EE"/>
            <w:u w:val="single"/>
          </w:rPr>
          <w:t>https://www.maspalomaspride.com/faq/</w:t>
        </w:r>
      </w:hyperlink>
      <w:r>
        <w:t xml:space="preserve"> - Maspalomas Pride is an annual LGBTQ+ Pride celebration held in Maspalomas, Gran Canaria, featuring live shows, pool parties, cultural activities, and a parade. The event takes place annually in May, with Winter Pride occurring every November. The official website provides detailed information about the event, including dates, programme, travel info, and tickets. It also offers insights into popular parties like Wet &amp; White, a daytime pool party known for its international crowd, DJs, and Pride atmosphere.</w:t>
      </w:r>
      <w:r/>
    </w:p>
    <w:p>
      <w:pPr>
        <w:pStyle w:val="ListNumber"/>
        <w:spacing w:line="240" w:lineRule="auto"/>
        <w:ind w:left="720"/>
      </w:pPr>
      <w:r/>
      <w:hyperlink r:id="rId14">
        <w:r>
          <w:rPr>
            <w:color w:val="0000EE"/>
            <w:u w:val="single"/>
          </w:rPr>
          <w:t>https://www.maspalomaspride.com/winter-pride/</w:t>
        </w:r>
      </w:hyperlink>
      <w:r>
        <w:t xml:space="preserve"> - Winter Pride Maspalomas is one of Europe’s most unique LGBTQ+ Pride festivals, taking place every year in November in the sunny south of Gran Canaria. Unlike many Pride events held in large cities, Winter Pride occurs in a resort destination where everything is close together: beaches, hotels, nightlife, and event venues. The event offers pleasant November temperatures (around 22–24°C) and combines the energy of a Pride festival with the relaxed feeling of a holiday, making it the perfect escape for LGBTQ+ travellers looking to celebrate, connect, and be themselves in a welcoming destination.</w:t>
      </w:r>
      <w:r/>
    </w:p>
    <w:p>
      <w:pPr>
        <w:pStyle w:val="ListNumber"/>
        <w:spacing w:line="240" w:lineRule="auto"/>
        <w:ind w:left="720"/>
      </w:pPr>
      <w:r/>
      <w:hyperlink r:id="rId13">
        <w:r>
          <w:rPr>
            <w:color w:val="0000EE"/>
            <w:u w:val="single"/>
          </w:rPr>
          <w:t>https://www.eurovisionpride.eu/en</w:t>
        </w:r>
      </w:hyperlink>
      <w:r>
        <w:t xml:space="preserve"> - Eurovision Pride is a four-day festival in Maspalomas, Gran Canaria, celebrating music, colour, and freedom. Scheduled from May 14 to 17, 2026, the event includes live broadcasts of Eurovision semi-finals and grand finals, pool parties, themed parties, and a grand gala with guest artists. The festival serves as both a celebration and a protest, standing for values such as freedom, equality, peace, and human rights. During the festival, the performance corresponding to Israel will be replaced by a Spanish performance as a symbolic act of protest and reflection.</w:t>
      </w:r>
      <w:r/>
    </w:p>
    <w:p>
      <w:pPr>
        <w:pStyle w:val="ListNumber"/>
        <w:spacing w:line="240" w:lineRule="auto"/>
        <w:ind w:left="720"/>
      </w:pPr>
      <w:r/>
      <w:hyperlink r:id="rId10">
        <w:r>
          <w:rPr>
            <w:color w:val="0000EE"/>
            <w:u w:val="single"/>
          </w:rPr>
          <w:t>https://www.grancanariastays.com/blog/yumbo-centrum/</w:t>
        </w:r>
      </w:hyperlink>
      <w:r>
        <w:t xml:space="preserve"> - The Yumbo Centrum in Maspalomas is a shopping centre designed with the LGBTQ+ community in mind, though it is open to everyone. The centre offers a variety of shops, a wide range of international cuisine, and a vibrant nightlife with numerous bars, pubs, and nightclubs. Throughout the year, various events are held at the Yumbo Centrum, making it a significant point of interest when planning a trip to Gran Canaria. The centre provides a unique blend of shopping, dining, and entertainment, catering to diverse tastes and preferences.</w:t>
      </w:r>
      <w:r/>
    </w:p>
    <w:p>
      <w:pPr>
        <w:pStyle w:val="ListNumber"/>
        <w:spacing w:line="240" w:lineRule="auto"/>
        <w:ind w:left="720"/>
      </w:pPr>
      <w:r/>
      <w:hyperlink r:id="rId15">
        <w:r>
          <w:rPr>
            <w:color w:val="0000EE"/>
            <w:u w:val="single"/>
          </w:rPr>
          <w:t>https://es.wikipedia.org/wiki/Maspalomas</w:t>
        </w:r>
      </w:hyperlink>
      <w:r>
        <w:t xml:space="preserve"> - Maspalomas, located in the south of Gran Canaria, is renowned for its annual LGBTQ+ events, including the 'Gay Pride' in May and the 'Winter Pride' in November, both held at the Yumbo Centrum. These events attract thousands of visitors each year. Additionally, Maspalomas hosts the 'Maspalomas Costa Canaria Soul Festival,' a unique musical event directed at residents and tourists, and the 'Carnaval Internacional de Maspalomas,' the most attended carnival in the region. The area also features the Maspalomas Space Station, managed by the National Institute of Aerospace Technology, which played a significant role in the Apollo XII mission to the Moon in 1969.</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isenexclusiv.com/yumbo-centrum-maspalomas-gran-canaria/" TargetMode="External"/><Relationship Id="rId10" Type="http://schemas.openxmlformats.org/officeDocument/2006/relationships/hyperlink" Target="https://www.grancanariastays.com/blog/yumbo-centrum/" TargetMode="External"/><Relationship Id="rId11" Type="http://schemas.openxmlformats.org/officeDocument/2006/relationships/hyperlink" Target="https://en.wikipedia.org/wiki/Yumbo_Centrum" TargetMode="External"/><Relationship Id="rId12" Type="http://schemas.openxmlformats.org/officeDocument/2006/relationships/hyperlink" Target="https://www.maspalomaspride.com/faq/" TargetMode="External"/><Relationship Id="rId13" Type="http://schemas.openxmlformats.org/officeDocument/2006/relationships/hyperlink" Target="https://www.eurovisionpride.eu/en" TargetMode="External"/><Relationship Id="rId14" Type="http://schemas.openxmlformats.org/officeDocument/2006/relationships/hyperlink" Target="https://www.maspalomaspride.com/winter-pride/" TargetMode="External"/><Relationship Id="rId15" Type="http://schemas.openxmlformats.org/officeDocument/2006/relationships/hyperlink" Target="https://es.wikipedia.org/wiki/Maspalom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