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Gay Short Films to Watch Now: Global Stories and Quiet Revolutions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festival-goers are rediscovering short queer cinema from around the world, with films that mix humour, heartbreak and politics; this round-up highlights standout gay short films, from office horror-comedy to tender coming-outs, so you know what to stream or seek at your next festival.</w:t>
      </w:r>
      <w:r/>
    </w:p>
    <w:p>
      <w:r/>
      <w:r>
        <w:t>Essential Takeaways</w:t>
      </w:r>
      <w:r/>
      <w:r/>
    </w:p>
    <w:p>
      <w:pPr>
        <w:pStyle w:val="ListBullet"/>
        <w:spacing w:line="240" w:lineRule="auto"/>
        <w:ind w:left="720"/>
      </w:pPr>
      <w:r/>
      <w:r>
        <w:rPr>
          <w:b/>
        </w:rPr>
        <w:t>Global range:</w:t>
      </w:r>
      <w:r>
        <w:t xml:space="preserve"> Short films span the USA, China, France, Brazil, the Netherlands, Argentina and beyond, offering very different cultural takes on coming out, memory and desire.</w:t>
      </w:r>
      <w:r/>
    </w:p>
    <w:p>
      <w:pPr>
        <w:pStyle w:val="ListBullet"/>
        <w:spacing w:line="240" w:lineRule="auto"/>
        <w:ind w:left="720"/>
      </w:pPr>
      <w:r/>
      <w:r>
        <w:rPr>
          <w:b/>
        </w:rPr>
        <w:t>Tone variety:</w:t>
      </w:r>
      <w:r>
        <w:t xml:space="preserve"> Expect comedy-horror, quiet poetic pieces, political dramas and tender first-times, something for viewers wanting light laughs or heavy truths.</w:t>
      </w:r>
      <w:r/>
    </w:p>
    <w:p>
      <w:pPr>
        <w:pStyle w:val="ListBullet"/>
        <w:spacing w:line="240" w:lineRule="auto"/>
        <w:ind w:left="720"/>
      </w:pPr>
      <w:r/>
      <w:r>
        <w:rPr>
          <w:b/>
        </w:rPr>
        <w:t>Emotional textures:</w:t>
      </w:r>
      <w:r>
        <w:t xml:space="preserve"> Many shorts balance intimacy and dread, watch for films that use small gestures and silences to say a lot.</w:t>
      </w:r>
      <w:r/>
    </w:p>
    <w:p>
      <w:pPr>
        <w:pStyle w:val="ListBullet"/>
        <w:spacing w:line="240" w:lineRule="auto"/>
        <w:ind w:left="720"/>
      </w:pPr>
      <w:r/>
      <w:r>
        <w:rPr>
          <w:b/>
        </w:rPr>
        <w:t>Practical viewing:</w:t>
      </w:r>
      <w:r>
        <w:t xml:space="preserve"> Great for a two-hour evening of shorts; ideal if you like films that spark conversation afterwards.</w:t>
      </w:r>
      <w:r/>
    </w:p>
    <w:p>
      <w:pPr>
        <w:pStyle w:val="ListBullet"/>
        <w:spacing w:line="240" w:lineRule="auto"/>
        <w:ind w:left="720"/>
      </w:pPr>
      <w:r/>
      <w:r>
        <w:rPr>
          <w:b/>
        </w:rPr>
        <w:t>Festival-friendly:</w:t>
      </w:r>
      <w:r>
        <w:t xml:space="preserve"> These titles travel well on the circuit, and some double as conversation starters about identity, migration and queer history.</w:t>
      </w:r>
      <w:r/>
      <w:r/>
    </w:p>
    <w:p>
      <w:pPr>
        <w:pStyle w:val="Heading2"/>
      </w:pPr>
      <w:r>
        <w:t>Why a workplace horror-comedy like The Office Is Mine lands so well</w:t>
      </w:r>
      <w:r/>
    </w:p>
    <w:p>
      <w:r/>
      <w:r>
        <w:t>The Office Is Mine flips everyday office rivalry into a queer-flavoured horror-comedy, giving the familiar feel of fluorescent-lit anxiety a sharp, playful edge. Zac’s ego clashes with a younger, funnier Tristan, and what begins as jealousy becomes a deliciously disquieting power struggle. Critics and horror sites have pointed out how the lighter, comedic tone makes the horror more sudden and unsettling, so the film sneaks up on you rather than shoves its point. If you like your chills with a wink, this short’s pacing and office-set claustrophobia are exactly the ticket. Look for it when you want something snappy and punchy, and maybe watch with colleagues for added irony.</w:t>
      </w:r>
      <w:r/>
    </w:p>
    <w:p>
      <w:pPr>
        <w:pStyle w:val="Heading2"/>
      </w:pPr>
      <w:r>
        <w:t>Intimacy under pressure: The Personals and quiet civil bravery</w:t>
      </w:r>
      <w:r/>
    </w:p>
    <w:p>
      <w:r/>
      <w:r>
        <w:t>The Personals from China has a small, resonant premise: a man pressured into marrying a woman posts ads, while his lover silently sabotages them, until a woman responds. It’s a compact moral triangle that forces characters into a crucial choice between safety and honesty. The film’s strength is restraint; silence and small gestures carry the weight, so you’ll feel the tension more than hear it. For viewers curious about how social expectations bend queer lives in different cultures, this short offers a pointed, human glimpse. It’s a good one to pair with a discussion on marriage, visibility and what concealment costs.</w:t>
      </w:r>
      <w:r/>
    </w:p>
    <w:p>
      <w:pPr>
        <w:pStyle w:val="Heading2"/>
      </w:pPr>
      <w:r>
        <w:t>Summer romance and ambiguity: Les Contre-Courants and the bisexual grey</w:t>
      </w:r>
      <w:r/>
    </w:p>
    <w:p>
      <w:r/>
      <w:r>
        <w:t>Les Contre-Courants (The Countercurrents) drops you into Corsica’s glare and an uneasy threesome that loosens Nathan’s certainties. The film isn’t a tidy “gay” story, it’s more about fluidity, attraction and how a holiday fling can reframe someone’s future. The dusty heat and hostel intimacy make for tactile viewing; you can almost feel the awkward sunburn of new desire. If you’re drawn to stories of self-discovery that avoid labels, this is a sweet, slightly messy watch. It’s a reminder that queer cinema can explore edges rather than insist on neat identification.</w:t>
      </w:r>
      <w:r/>
    </w:p>
    <w:p>
      <w:pPr>
        <w:pStyle w:val="Heading2"/>
      </w:pPr>
      <w:r>
        <w:t>Surreal helpers and coming-out courage: Sammy The Salmon</w:t>
      </w:r>
      <w:r/>
    </w:p>
    <w:p>
      <w:r/>
      <w:r>
        <w:t>Australian short Sammy The Salmon takes a weird, warm route to coming out. Spencer’s imaginary, or perhaps magical, salmon mentor nudges him from denial toward asking someone out, with humour and a strangely sincere heart. It’s the kind of story that proves quirkiness can be tender; the talking fish works because the emotional beats are real. Fans of offbeat queer fables should laugh and leave feeling oddly buoyed. Watch this when you want a light, hopeful spin on the classic coming-out arc.</w:t>
      </w:r>
      <w:r/>
    </w:p>
    <w:p>
      <w:pPr>
        <w:pStyle w:val="Heading2"/>
      </w:pPr>
      <w:r>
        <w:t>Refuge, memory and politics: Scar Tissue and Bailão</w:t>
      </w:r>
      <w:r/>
    </w:p>
    <w:p>
      <w:r/>
      <w:r>
        <w:t>Scar Tissue chronicles a Syrian refugee’s encounter in Amsterdam, where hookup culture meets trauma and the question of home. It’s contemporary and political, and you’ll find the film’s emotional directness lingers. Similarly, Brazilian documentary Bailão revisits São Paulo’s legendary club scene, tracing memory, resistance and the music that kept people alive under dictatorship. Both shorts remind you that queer stories are often braided with exile, activism and collective memory. They’re essential viewing if you want work that connects personal longing with social history.</w:t>
      </w:r>
      <w:r/>
    </w:p>
    <w:p>
      <w:pPr>
        <w:pStyle w:val="Heading2"/>
      </w:pPr>
      <w:r>
        <w:t>Quiet portraits and first-time tenderness: Mooie Alexander and Dirty</w:t>
      </w:r>
      <w:r/>
    </w:p>
    <w:p>
      <w:r/>
      <w:r>
        <w:t>Mooie Alexander is nearly wordless and quietly aching: a teenager watches life from a beach cabin and dances, inching toward an imagined connection. The lack of dialogue sharpens the longing, the wish for a simple kiss is almost painful. Dirty, set around two teen boys navigating a first intimate encounter, opts for tenderness over sensationalism; it’s patient and respectful, a model of how first times can be portrayed without spectacle. Both shorts are perfect for viewers who prefer subtlety and the small, significant moments of growing up.</w:t>
      </w:r>
      <w:r/>
    </w:p>
    <w:p>
      <w:pPr>
        <w:pStyle w:val="Heading2"/>
      </w:pPr>
      <w:r>
        <w:t>Trans visibility and layered identities: Les Garçons Dans L'eau and Afuera</w:t>
      </w:r>
      <w:r/>
    </w:p>
    <w:p>
      <w:r/>
      <w:r>
        <w:t>Les Garçons Dans L'eau centres trans boys meeting and muddling through desire, with a gentle but probing take on how identity and attraction intersect. Afuera tackles the complex pressures on a Latina trans sex worker who’s balancing survival, medication and family expectations, this short bristles with urgency and could easily expand into a feature. These films matter because they show trans lives in specific, textured ways; they’re not teaching tools but lived-in portraits that invite empathy. Put them on your watchlist if you want stories that complicate more than they simplify.</w:t>
      </w:r>
      <w:r/>
    </w:p>
    <w:p>
      <w:pPr>
        <w:pStyle w:val="Heading2"/>
      </w:pPr>
      <w:r>
        <w:t>How to pick which short to start with</w:t>
      </w:r>
      <w:r/>
    </w:p>
    <w:p>
      <w:r/>
      <w:r>
        <w:t>If you want humour mixed with bite, begin with The Office Is Mine; if you need something quiet and cinematic, try Mooie Alexander or Les Contre-Courants. For political resonance, Scar Tissue and Bailão give history and immediacy. Prefer surreal warmth? Sammy The Salmon is a good palate cleanser. And if you’re building a festival evening, mix tones, follow a heavy, political short with a lighter romance to balance the mood. Practical tip: check runtimes and subtitles in advance, and group films by language or theme to keep an evening coherent.</w:t>
      </w:r>
      <w:r/>
    </w:p>
    <w:p>
      <w:r/>
      <w:r>
        <w:t>It's a small change that can make your next film night feel like a global conversation.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[6]</w:t>
        </w:r>
      </w:hyperlink>
      <w:r>
        <w:t xml:space="preserve">, </w:t>
      </w:r>
      <w:hyperlink r:id="rId13">
        <w:r>
          <w:rPr>
            <w:color w:val="0000EE"/>
            <w:u w:val="single"/>
          </w:rPr>
          <w:t>[7]</w:t>
        </w:r>
      </w:hyperlink>
      <w:r>
        <w:t xml:space="preserve">- Paragraph 3: </w:t>
      </w:r>
      <w:hyperlink r:id="rId14">
        <w:r>
          <w:rPr>
            <w:color w:val="0000EE"/>
            <w:u w:val="single"/>
          </w:rPr>
          <w:t>[4]</w:t>
        </w:r>
      </w:hyperlink>
      <w:r>
        <w:t xml:space="preserve">, </w:t>
      </w:r>
      <w:hyperlink r:id="rId15">
        <w:r>
          <w:rPr>
            <w:color w:val="0000EE"/>
            <w:u w:val="single"/>
          </w:rPr>
          <w:t>[3]</w:t>
        </w:r>
      </w:hyperlink>
      <w:r>
        <w:t xml:space="preserve">- Paragraph 4: </w:t>
      </w:r>
      <w:hyperlink r:id="rId10">
        <w:r>
          <w:rPr>
            <w:color w:val="0000EE"/>
            <w:u w:val="single"/>
          </w:rPr>
          <w:t>[2]</w:t>
        </w:r>
      </w:hyperlink>
      <w:r>
        <w:t xml:space="preserve">, </w:t>
      </w:r>
      <w:hyperlink r:id="rId11">
        <w:r>
          <w:rPr>
            <w:color w:val="0000EE"/>
            <w:u w:val="single"/>
          </w:rPr>
          <w:t>[5]</w:t>
        </w:r>
      </w:hyperlink>
      <w:r>
        <w:t xml:space="preserve">- Paragraph 5: </w:t>
      </w:r>
      <w:hyperlink r:id="rId12">
        <w:r>
          <w:rPr>
            <w:color w:val="0000EE"/>
            <w:u w:val="single"/>
          </w:rPr>
          <w:t>[6]</w:t>
        </w:r>
      </w:hyperlink>
      <w:r>
        <w:t xml:space="preserve">, </w:t>
      </w:r>
      <w:hyperlink r:id="rId13">
        <w:r>
          <w:rPr>
            <w:color w:val="0000EE"/>
            <w:u w:val="single"/>
          </w:rPr>
          <w:t>[7]</w:t>
        </w:r>
      </w:hyperlink>
      <w:r>
        <w:t xml:space="preserve">- Paragraph 6: </w:t>
      </w:r>
      <w:hyperlink r:id="rId10">
        <w:r>
          <w:rPr>
            <w:color w:val="0000EE"/>
            <w:u w:val="single"/>
          </w:rPr>
          <w:t>[2]</w:t>
        </w:r>
      </w:hyperlink>
      <w:r>
        <w:t xml:space="preserve">, </w:t>
      </w:r>
      <w:hyperlink r:id="rId11">
        <w:r>
          <w:rPr>
            <w:color w:val="0000EE"/>
            <w:u w:val="single"/>
          </w:rPr>
          <w:t>[5]</w:t>
        </w:r>
      </w:hyperlink>
      <w:r>
        <w:t xml:space="preserve">- Paragraph 7: </w:t>
      </w:r>
      <w:hyperlink r:id="rId15">
        <w:r>
          <w:rPr>
            <w:color w:val="0000EE"/>
            <w:u w:val="single"/>
          </w:rPr>
          <w:t>[3]</w:t>
        </w:r>
      </w:hyperlink>
      <w:r>
        <w:t xml:space="preserve">, </w:t>
      </w:r>
      <w:hyperlink r:id="rId14">
        <w:r>
          <w:rPr>
            <w:color w:val="0000EE"/>
            <w:u w:val="single"/>
          </w:rPr>
          <w:t>[4]</w:t>
        </w:r>
      </w:hyperlink>
      <w:r>
        <w:t xml:space="preserve">- Paragraph 8: </w:t>
      </w:r>
      <w:hyperlink r:id="rId12">
        <w:r>
          <w:rPr>
            <w:color w:val="0000EE"/>
            <w:u w:val="single"/>
          </w:rPr>
          <w:t>[6]</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https://www.gayfilmsreview.com/2026/04/gay-short-films-129.html</w:t>
        </w:r>
      </w:hyperlink>
      <w:r>
        <w:t xml:space="preserve"> - Please view link - unable to able to access data</w:t>
      </w:r>
      <w:r/>
    </w:p>
    <w:p>
      <w:pPr>
        <w:pStyle w:val="ListNumber"/>
        <w:spacing w:line="240" w:lineRule="auto"/>
        <w:ind w:left="720"/>
      </w:pPr>
      <w:r/>
      <w:hyperlink r:id="rId10">
        <w:r>
          <w:rPr>
            <w:color w:val="0000EE"/>
            <w:u w:val="single"/>
          </w:rPr>
          <w:t>https://www.rottentomatoes.com/m/the_office_is_mine</w:t>
        </w:r>
      </w:hyperlink>
      <w:r>
        <w:t xml:space="preserve"> - 'The Office Is Mine' is a 2019 short film directed by Michael Varrati, blending comedy and horror. The plot centres on Zac, who perceives a new colleague, Tristan, as a threat to his social standing at work. This leads to a growing sense of paranoia and a confrontation between the two. The film has a runtime of 13 minutes and features performances by Ben Baur and Chris Salvatore. (</w:t>
      </w:r>
      <w:hyperlink r:id="rId16">
        <w:r>
          <w:rPr>
            <w:color w:val="0000EE"/>
            <w:u w:val="single"/>
          </w:rPr>
          <w:t>rottentomatoes.com</w:t>
        </w:r>
      </w:hyperlink>
      <w:r>
        <w:t>)</w:t>
      </w:r>
      <w:r/>
    </w:p>
    <w:p>
      <w:pPr>
        <w:pStyle w:val="ListNumber"/>
        <w:spacing w:line="240" w:lineRule="auto"/>
        <w:ind w:left="720"/>
      </w:pPr>
      <w:r/>
      <w:hyperlink r:id="rId15">
        <w:r>
          <w:rPr>
            <w:color w:val="0000EE"/>
            <w:u w:val="single"/>
          </w:rPr>
          <w:t>https://www.horrorsociety.com/2019/03/20/workplace-politics-are-killer-in-queer-horrors-the-office-is-mine/</w:t>
        </w:r>
      </w:hyperlink>
      <w:r>
        <w:t xml:space="preserve"> - 'The Office Is Mine' is a queer horror short that delves into workplace dynamics and the competitive nature within the LGBTQ+ community. Directed by Michael Varrati and starring Ben Baur and Chris Salvatore, the film portrays Zac's escalating paranoia as he feels his position at work is threatened by Tristan, a new hire. The narrative explores themes of jealousy, anxiety, and the darker side of office politics. (</w:t>
      </w:r>
      <w:hyperlink r:id="rId17">
        <w:r>
          <w:rPr>
            <w:color w:val="0000EE"/>
            <w:u w:val="single"/>
          </w:rPr>
          <w:t>horrorsociety.com</w:t>
        </w:r>
      </w:hyperlink>
      <w:r>
        <w:t>)</w:t>
      </w:r>
      <w:r/>
    </w:p>
    <w:p>
      <w:pPr>
        <w:pStyle w:val="ListNumber"/>
        <w:spacing w:line="240" w:lineRule="auto"/>
        <w:ind w:left="720"/>
      </w:pPr>
      <w:r/>
      <w:hyperlink r:id="rId14">
        <w:r>
          <w:rPr>
            <w:color w:val="0000EE"/>
            <w:u w:val="single"/>
          </w:rPr>
          <w:t>https://www.imdb.com/title/tt10060930/</w:t>
        </w:r>
      </w:hyperlink>
      <w:r>
        <w:t xml:space="preserve"> - 'The Office Is Mine' is a 2019 short film directed by Michael Varrati, featuring a runtime of 14 minutes. The story follows Zac, who becomes paranoid about a new colleague, Tristan, potentially replacing him. The film is categorized under comedy, short, horror, and thriller genres. It stars Ben Baur, Chris Salvatore, and Navaris Darson. (</w:t>
      </w:r>
      <w:hyperlink r:id="rId18">
        <w:r>
          <w:rPr>
            <w:color w:val="0000EE"/>
            <w:u w:val="single"/>
          </w:rPr>
          <w:t>imdb.com</w:t>
        </w:r>
      </w:hyperlink>
      <w:r>
        <w:t>)</w:t>
      </w:r>
      <w:r/>
    </w:p>
    <w:p>
      <w:pPr>
        <w:pStyle w:val="ListNumber"/>
        <w:spacing w:line="240" w:lineRule="auto"/>
        <w:ind w:left="720"/>
      </w:pPr>
      <w:r/>
      <w:hyperlink r:id="rId11">
        <w:r>
          <w:rPr>
            <w:color w:val="0000EE"/>
            <w:u w:val="single"/>
          </w:rPr>
          <w:t>https://bloody-flicks.co.uk/2022/01/09/the-office-is-mine-short-review/</w:t>
        </w:r>
      </w:hyperlink>
      <w:r>
        <w:t xml:space="preserve"> - 'The Office Is Mine' is a short film that satirizes workplace politics within the LGBTQ+ community. The narrative focuses on Zac, who feels his position as the 'only gay in the office' is threatened by the arrival of Tristan. The film balances horror and comedy effectively, with Ben Baur's performance as Zac being particularly noteworthy. The review highlights the film's exploration of jealousy and anxiety in a professional setting. (</w:t>
      </w:r>
      <w:hyperlink r:id="rId19">
        <w:r>
          <w:rPr>
            <w:color w:val="0000EE"/>
            <w:u w:val="single"/>
          </w:rPr>
          <w:t>bloody-flicks.co.uk</w:t>
        </w:r>
      </w:hyperlink>
      <w:r>
        <w:t>)</w:t>
      </w:r>
      <w:r/>
    </w:p>
    <w:p>
      <w:pPr>
        <w:pStyle w:val="ListNumber"/>
        <w:spacing w:line="240" w:lineRule="auto"/>
        <w:ind w:left="720"/>
      </w:pPr>
      <w:r/>
      <w:hyperlink r:id="rId12">
        <w:r>
          <w:rPr>
            <w:color w:val="0000EE"/>
            <w:u w:val="single"/>
          </w:rPr>
          <w:t>https://www.chinesecinemas.org/personals.html</w:t>
        </w:r>
      </w:hyperlink>
      <w:r>
        <w:t xml:space="preserve"> - 'The Personals' is a 1998 Taiwanese film directed by Chen Kuo-fu, focusing on Du Jiazhen, an ophthalmologist who places a personal ad seeking a husband. The film presents a series of interviews with various suitors, each revealing their own stories and desires. The narrative delves into themes of loneliness, identity, and the complexities of human relationships. The film is noted for its rich and provocative storytelling. (</w:t>
      </w:r>
      <w:hyperlink r:id="rId20">
        <w:r>
          <w:rPr>
            <w:color w:val="0000EE"/>
            <w:u w:val="single"/>
          </w:rPr>
          <w:t>chinesecinemas.org</w:t>
        </w:r>
      </w:hyperlink>
      <w:r>
        <w:t>)</w:t>
      </w:r>
      <w:r/>
    </w:p>
    <w:p>
      <w:pPr>
        <w:pStyle w:val="ListNumber"/>
        <w:spacing w:line="240" w:lineRule="auto"/>
        <w:ind w:left="720"/>
      </w:pPr>
      <w:r/>
      <w:hyperlink r:id="rId13">
        <w:r>
          <w:rPr>
            <w:color w:val="0000EE"/>
            <w:u w:val="single"/>
          </w:rPr>
          <w:t>https://www.rottentomatoes.com/m/the_personals_2001</w:t>
        </w:r>
      </w:hyperlink>
      <w:r>
        <w:t xml:space="preserve"> - 'The Personals' is a 2001 Taiwanese film directed by Chen Kuo-fu, featuring a 83% rating on Rotten Tomatoes. The story revolves around Du Jiazhen, a successful businesswoman who goes on dates with men responding to her personal ad. The film explores themes of love, identity, and the search for connection. It has received positive reviews for its engaging narrative and performances. (</w:t>
      </w:r>
      <w:hyperlink r:id="rId21">
        <w:r>
          <w:rPr>
            <w:color w:val="0000EE"/>
            <w:u w:val="single"/>
          </w:rPr>
          <w:t>rottentomatoes.com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ayfilmsreview.com/2026/04/gay-short-films-129.html" TargetMode="External"/><Relationship Id="rId10" Type="http://schemas.openxmlformats.org/officeDocument/2006/relationships/hyperlink" Target="https://www.rottentomatoes.com/m/the_office_is_mine" TargetMode="External"/><Relationship Id="rId11" Type="http://schemas.openxmlformats.org/officeDocument/2006/relationships/hyperlink" Target="https://bloody-flicks.co.uk/2022/01/09/the-office-is-mine-short-review/" TargetMode="External"/><Relationship Id="rId12" Type="http://schemas.openxmlformats.org/officeDocument/2006/relationships/hyperlink" Target="https://www.chinesecinemas.org/personals.html" TargetMode="External"/><Relationship Id="rId13" Type="http://schemas.openxmlformats.org/officeDocument/2006/relationships/hyperlink" Target="https://www.rottentomatoes.com/m/the_personals_2001" TargetMode="External"/><Relationship Id="rId14" Type="http://schemas.openxmlformats.org/officeDocument/2006/relationships/hyperlink" Target="https://www.imdb.com/title/tt10060930/" TargetMode="External"/><Relationship Id="rId15" Type="http://schemas.openxmlformats.org/officeDocument/2006/relationships/hyperlink" Target="https://www.horrorsociety.com/2019/03/20/workplace-politics-are-killer-in-queer-horrors-the-office-is-mine/" TargetMode="External"/><Relationship Id="rId16" Type="http://schemas.openxmlformats.org/officeDocument/2006/relationships/hyperlink" Target="https://www.rottentomatoes.com/m/the_office_is_mine?utm_source=openai" TargetMode="External"/><Relationship Id="rId17" Type="http://schemas.openxmlformats.org/officeDocument/2006/relationships/hyperlink" Target="https://www.horrorsociety.com/2019/03/20/workplace-politics-are-killer-in-queer-horrors-the-office-is-mine/?utm_source=openai" TargetMode="External"/><Relationship Id="rId18" Type="http://schemas.openxmlformats.org/officeDocument/2006/relationships/hyperlink" Target="https://www.imdb.com/title/tt10060930/?utm_source=openai" TargetMode="External"/><Relationship Id="rId19" Type="http://schemas.openxmlformats.org/officeDocument/2006/relationships/hyperlink" Target="https://bloody-flicks.co.uk/2022/01/09/the-office-is-mine-short-review/?utm_source=openai" TargetMode="External"/><Relationship Id="rId20" Type="http://schemas.openxmlformats.org/officeDocument/2006/relationships/hyperlink" Target="https://www.chinesecinemas.org/personals.html?utm_source=openai" TargetMode="External"/><Relationship Id="rId21" Type="http://schemas.openxmlformats.org/officeDocument/2006/relationships/hyperlink" Target="https://www.rottentomatoes.com/m/the_personals_2001?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