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Decathlete Coming-Out Stories: Ryan Chase’s Journey to Pride and Performance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human stories of courage , Ryan Chase’s coming-out tale as a University of New Mexico decathlete shows how honesty, small risks and community can ease anxiety and even boost athletic performance. His story matters because it’s both personal and practical for LGBTQ athletes navigating sport and identity.</w:t>
      </w:r>
      <w:r/>
    </w:p>
    <w:p>
      <w:r/>
      <w:r>
        <w:t>Essential Takeaways</w:t>
      </w:r>
      <w:r/>
      <w:r/>
    </w:p>
    <w:p>
      <w:pPr>
        <w:pStyle w:val="ListBullet"/>
        <w:spacing w:line="240" w:lineRule="auto"/>
        <w:ind w:left="720"/>
      </w:pPr>
      <w:r/>
      <w:r>
        <w:rPr>
          <w:b/>
        </w:rPr>
        <w:t>Emotional moment:</w:t>
      </w:r>
      <w:r>
        <w:t xml:space="preserve"> Ryan first told friends during a tense game of Risk, confessing via text then leaving the room, and was met with immediate acceptance.</w:t>
      </w:r>
      <w:r/>
    </w:p>
    <w:p>
      <w:pPr>
        <w:pStyle w:val="ListBullet"/>
        <w:spacing w:line="240" w:lineRule="auto"/>
        <w:ind w:left="720"/>
      </w:pPr>
      <w:r/>
      <w:r>
        <w:rPr>
          <w:b/>
        </w:rPr>
        <w:t>Slow rollout:</w:t>
      </w:r>
      <w:r>
        <w:t xml:space="preserve"> He came out gradually to classmates and teammates, using casual conversational cues to normalise being gay.</w:t>
      </w:r>
      <w:r/>
    </w:p>
    <w:p>
      <w:pPr>
        <w:pStyle w:val="ListBullet"/>
        <w:spacing w:line="240" w:lineRule="auto"/>
        <w:ind w:left="720"/>
      </w:pPr>
      <w:r/>
      <w:r>
        <w:rPr>
          <w:b/>
        </w:rPr>
        <w:t>Connection through media:</w:t>
      </w:r>
      <w:r>
        <w:t xml:space="preserve"> Reading Outsports led him to message another decathlete, Kylon Drones, which became his first meaningful gay relationship.</w:t>
      </w:r>
      <w:r/>
    </w:p>
    <w:p>
      <w:pPr>
        <w:pStyle w:val="ListBullet"/>
        <w:spacing w:line="240" w:lineRule="auto"/>
        <w:ind w:left="720"/>
      </w:pPr>
      <w:r/>
      <w:r>
        <w:rPr>
          <w:b/>
        </w:rPr>
        <w:t>Performance lift:</w:t>
      </w:r>
      <w:r>
        <w:t xml:space="preserve"> After coming out publicly, Ryan says his mental load lifted and he had one of his best seasons, qualifying for NCAA Regionals in the long jump.</w:t>
      </w:r>
      <w:r/>
    </w:p>
    <w:p>
      <w:pPr>
        <w:pStyle w:val="ListBullet"/>
        <w:spacing w:line="240" w:lineRule="auto"/>
        <w:ind w:left="720"/>
      </w:pPr>
      <w:r/>
      <w:r>
        <w:rPr>
          <w:b/>
        </w:rPr>
        <w:t>Practical vibe:</w:t>
      </w:r>
      <w:r>
        <w:t xml:space="preserve"> The piece underlines that disclosure can be personal, staged or sudden , there’s no single right way.</w:t>
      </w:r>
      <w:r/>
      <w:r/>
    </w:p>
    <w:p>
      <w:pPr>
        <w:pStyle w:val="Heading2"/>
      </w:pPr>
      <w:r>
        <w:t>A nervous confession during a board game , why the smallest moments can matter</w:t>
      </w:r>
      <w:r/>
    </w:p>
    <w:p>
      <w:r/>
      <w:r>
        <w:t>Ryan’s first admission came during a summer Risk game, and the image of him shaking with nerves is easy to picture. He’d been physically anxious for months, losing appetite and feeling sick at the thought of being found out. That vulnerability is familiar to many athletes who juggle public roles and private truths. According to Outsports and Ryan’s own retelling, the shock of relief when friends replied “We don’t care… we love you” was immediate and transformative. For readers, the takeaway is simple: you don’t always need a big stage to be brave , sometimes a kitchen table will do.</w:t>
      </w:r>
      <w:r/>
    </w:p>
    <w:p>
      <w:pPr>
        <w:pStyle w:val="Heading2"/>
      </w:pPr>
      <w:r>
        <w:t>Why he came out slowly , practical strategies for teammates and classmates</w:t>
      </w:r>
      <w:r/>
    </w:p>
    <w:p>
      <w:r/>
      <w:r>
        <w:t>Rather than one dramatic reveal, Ryan adopted a staggered approach: awkward small-talk exits, direct conversational pivots like “I’m not the right person to answer that, I’m gay,” and targeted Instagram posts. That method kept control in his hands and let acceptance spread organically. Coaches, teammates and friends encountered the news through normal interaction rather than spectacles, which, in Ryan’s case, helped preserve team cohesion. If you’re thinking about coming out, consider pacing that fits your social map , locker room dynamics differ from lecture halls.</w:t>
      </w:r>
      <w:r/>
    </w:p>
    <w:p>
      <w:pPr>
        <w:pStyle w:val="Heading2"/>
      </w:pPr>
      <w:r>
        <w:t>How journalism and niche sites changed his social map</w:t>
      </w:r>
      <w:r/>
    </w:p>
    <w:p>
      <w:r/>
      <w:r>
        <w:t>Discovering Outsports while browsing gay athlete stories was a turning point. He found Kylon Drones’ piece and reached out, starting a friendship that quickly became romance. This shows how specialised media can perform real matchmaking and mentorship roles , and why representation matters. Outsports’ archive of coming-out narratives didn’t just inspire Ryan emotionally; it offered practical pathways to meet peers with similar experiences. For athletes in less diverse circles, online storytelling often becomes a lifeline.</w:t>
      </w:r>
      <w:r/>
    </w:p>
    <w:p>
      <w:pPr>
        <w:pStyle w:val="Heading2"/>
      </w:pPr>
      <w:r>
        <w:t>Performance and peace , why being out helped his track results</w:t>
      </w:r>
      <w:r/>
    </w:p>
    <w:p>
      <w:r/>
      <w:r>
        <w:t>Ryan credits his best season, and a trip to NCAA Regionals in the long jump, to the mental clarity that followed his public coming out. He says shedding the constant worry let him enjoy competition again, and that’s a pattern sports psychologists often note: reduced cognitive load improves focus under pressure. So for athletes weighing the risks, remember there’s a performance argument too , mental freedom can translate into measurable gains on the track or field.</w:t>
      </w:r>
      <w:r/>
    </w:p>
    <w:p>
      <w:pPr>
        <w:pStyle w:val="Heading2"/>
      </w:pPr>
      <w:r>
        <w:t>What teammates and programs can learn from Ryan’s story</w:t>
      </w:r>
      <w:r/>
    </w:p>
    <w:p>
      <w:r/>
      <w:r>
        <w:t>Teammates approached Ryan with curiosity and, mostly, support , reactions that mirror other contemporary coming-out accounts in collegiate sport. Programs can take practical cues: cultivate private channels for conversation, normalise diversity in small ways, and point athletes to peer networks and resources. According to multiple Outsports features, when teams react with openness, the whole group tends to benefit through improved morale and trust. It’s less about big policies and more about everyday human responses.</w:t>
      </w:r>
      <w:r/>
    </w:p>
    <w:p>
      <w:r/>
      <w:r>
        <w:t>It's a small change that can make every training session feel a little lighter and a lot more honest.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[4]</w:t>
        </w:r>
      </w:hyperlink>
      <w:r>
        <w:t xml:space="preserve">- Paragraph 4: </w:t>
      </w:r>
      <w:hyperlink r:id="rId9">
        <w:r>
          <w:rPr>
            <w:color w:val="0000EE"/>
            <w:u w:val="single"/>
          </w:rPr>
          <w:t>[2]</w:t>
        </w:r>
      </w:hyperlink>
      <w:r>
        <w:t xml:space="preserve">, </w:t>
      </w:r>
      <w:hyperlink r:id="rId11">
        <w:r>
          <w:rPr>
            <w:color w:val="0000EE"/>
            <w:u w:val="single"/>
          </w:rPr>
          <w:t>[3]</w:t>
        </w:r>
      </w:hyperlink>
      <w:r>
        <w:t xml:space="preserve">- Paragraph 5: </w:t>
      </w:r>
      <w:hyperlink r:id="rId9">
        <w:r>
          <w:rPr>
            <w:color w:val="0000EE"/>
            <w:u w:val="single"/>
          </w:rPr>
          <w:t>[2]</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https://www.outsports.com/2019/9/17/20863182/ryan-chase-new-mexico-decathlon-gay-coming-out/</w:t>
        </w:r>
      </w:hyperlink>
      <w:r>
        <w:t xml:space="preserve"> - Please view link - unable to able to access data</w:t>
      </w:r>
      <w:r/>
    </w:p>
    <w:p>
      <w:pPr>
        <w:pStyle w:val="ListNumber"/>
        <w:spacing w:line="240" w:lineRule="auto"/>
        <w:ind w:left="720"/>
      </w:pPr>
      <w:r/>
      <w:hyperlink r:id="rId9">
        <w:r>
          <w:rPr>
            <w:color w:val="0000EE"/>
            <w:u w:val="single"/>
          </w:rPr>
          <w:t>https://www.outsports.com/2019/9/17/20863182/ryan-chase-new-mexico-decathlon-gay-coming-out/</w:t>
        </w:r>
      </w:hyperlink>
      <w:r>
        <w:t xml:space="preserve"> - In this article, Ryan Chase, a decathlete at the University of New Mexico, shares his journey of coming out as gay. He recounts the anxiety and fear he experienced during his high school years, leading to a pivotal moment when he disclosed his sexuality to friends over a game of Risk. Their supportive response provided him with relief and confidence. Throughout his college years, Chase continued to embrace his identity, eventually meeting Kylon Drones, a fellow decathlete, through Outsports. Their connection blossomed into a relationship, and Chase publicly came out on Instagram, receiving messages of support from teammates and the broader community. This experience allowed him to focus on his athletic performance, culminating in his qualification for the NCAA Regionals in the long jump. Chase reflects on his journey from fear to self-acceptance, emphasising that people care more about one's character than their sexuality.</w:t>
      </w:r>
      <w:r/>
    </w:p>
    <w:p>
      <w:pPr>
        <w:pStyle w:val="ListNumber"/>
        <w:spacing w:line="240" w:lineRule="auto"/>
        <w:ind w:left="720"/>
      </w:pPr>
      <w:r/>
      <w:hyperlink r:id="rId11">
        <w:r>
          <w:rPr>
            <w:color w:val="0000EE"/>
            <w:u w:val="single"/>
          </w:rPr>
          <w:t>https://golobos.com/sports/track/roster/player/ryan-chase</w:t>
        </w:r>
      </w:hyperlink>
      <w:r>
        <w:t xml:space="preserve"> - This official profile of Ryan Chase on the University of New Mexico's athletics website provides detailed information about his track and field career. It highlights his achievements in the decathlon and jumping events, including his performance in the 2016-17 and 2015-16 seasons. The profile also includes his personal bests in various events and his academic pursuits, offering a comprehensive overview of his athletic and academic background.</w:t>
      </w:r>
      <w:r/>
    </w:p>
    <w:p>
      <w:pPr>
        <w:pStyle w:val="ListNumber"/>
        <w:spacing w:line="240" w:lineRule="auto"/>
        <w:ind w:left="720"/>
      </w:pPr>
      <w:r/>
      <w:hyperlink r:id="rId12">
        <w:r>
          <w:rPr>
            <w:color w:val="0000EE"/>
            <w:u w:val="single"/>
          </w:rPr>
          <w:t>https://www.outsports.com/2017/6/20/15835374/ryan-ocallaghan-gay-nfl-new-england-patriots-kansas-city-chiefs</w:t>
        </w:r>
      </w:hyperlink>
      <w:r>
        <w:t xml:space="preserve"> - This article discusses the coming out story of Ryan O'Callaghan, a former NFL player who played for the New England Patriots and the Kansas City Chiefs. It details his struggles with his sexuality during his football career and his decision to come out after retiring. The piece highlights the challenges faced by athletes in professional sports when disclosing their sexual orientation and the impact of O'Callaghan's story on the LGBTQ+ community.</w:t>
      </w:r>
      <w:r/>
    </w:p>
    <w:p>
      <w:pPr>
        <w:pStyle w:val="ListNumber"/>
        <w:spacing w:line="240" w:lineRule="auto"/>
        <w:ind w:left="720"/>
      </w:pPr>
      <w:r/>
      <w:hyperlink r:id="rId14">
        <w:r>
          <w:rPr>
            <w:color w:val="0000EE"/>
            <w:u w:val="single"/>
          </w:rPr>
          <w:t>https://www.outsports.com/2015/2/4/7957015/ryan-murtha-gay-swimmer-villanova-chipotle</w:t>
        </w:r>
      </w:hyperlink>
      <w:r>
        <w:t xml:space="preserve"> - This article tells the story of Ryan Murtha, a swimmer at Villanova University, who came out as gay to his teammates. It describes his upbringing in a conservative environment and his journey to self-acceptance. The piece also highlights the support he received from his teammates and the challenges he faced in reconciling his identity with his athletic career.</w:t>
      </w:r>
      <w:r/>
    </w:p>
    <w:p>
      <w:pPr>
        <w:pStyle w:val="ListNumber"/>
        <w:spacing w:line="240" w:lineRule="auto"/>
        <w:ind w:left="720"/>
      </w:pPr>
      <w:r/>
      <w:hyperlink r:id="rId13">
        <w:r>
          <w:rPr>
            <w:color w:val="0000EE"/>
            <w:u w:val="single"/>
          </w:rPr>
          <w:t>https://www.outsports.com/2016/1/19/10787912/chase-ratliff-eastern-kentucky-running-coming-out-gay</w:t>
        </w:r>
      </w:hyperlink>
      <w:r>
        <w:t xml:space="preserve"> - This article features Chase Ratliff, a runner from Eastern Kentucky, who shares his experience of coming out as gay. It discusses the difficulties he faced growing up in a conservative area and the support he received from his family. The piece also touches on the broader issues of LGBTQ+ acceptance in rural communities and the importance of sharing personal stories.</w:t>
      </w:r>
      <w:r/>
    </w:p>
    <w:p>
      <w:pPr>
        <w:pStyle w:val="ListNumber"/>
        <w:spacing w:line="240" w:lineRule="auto"/>
        <w:ind w:left="720"/>
      </w:pPr>
      <w:r/>
      <w:hyperlink r:id="rId10">
        <w:r>
          <w:rPr>
            <w:color w:val="0000EE"/>
            <w:u w:val="single"/>
          </w:rPr>
          <w:t>https://www.outsports.com/2018/10/11/17937588/national-coming-out-day-lgbtq-athletes-coaches</w:t>
        </w:r>
      </w:hyperlink>
      <w:r>
        <w:t xml:space="preserve"> - This article highlights the experiences of LGBTQ+ athletes and coaches across various sports on National Coming Out Day. It features stories from individuals in 31 different sports, showcasing the diversity and challenges within the LGBTQ+ community in athletics. The piece underscores the significance of visibility and support for LGBTQ+ individuals in sports.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19/9/17/20863182/ryan-chase-new-mexico-decathlon-gay-coming-out/" TargetMode="External"/><Relationship Id="rId10" Type="http://schemas.openxmlformats.org/officeDocument/2006/relationships/hyperlink" Target="https://www.outsports.com/2018/10/11/17937588/national-coming-out-day-lgbtq-athletes-coaches" TargetMode="External"/><Relationship Id="rId11" Type="http://schemas.openxmlformats.org/officeDocument/2006/relationships/hyperlink" Target="https://golobos.com/sports/track/roster/player/ryan-chase" TargetMode="External"/><Relationship Id="rId12" Type="http://schemas.openxmlformats.org/officeDocument/2006/relationships/hyperlink" Target="https://www.outsports.com/2017/6/20/15835374/ryan-ocallaghan-gay-nfl-new-england-patriots-kansas-city-chiefs" TargetMode="External"/><Relationship Id="rId13" Type="http://schemas.openxmlformats.org/officeDocument/2006/relationships/hyperlink" Target="https://www.outsports.com/2016/1/19/10787912/chase-ratliff-eastern-kentucky-running-coming-out-gay" TargetMode="External"/><Relationship Id="rId14" Type="http://schemas.openxmlformats.org/officeDocument/2006/relationships/hyperlink" Target="https://www.outsports.com/2015/2/4/7957015/ryan-murtha-gay-swimmer-villanova-chipot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