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Body Hair Trends for Gay Men This Spring: Why Natural Fur Is Trending Again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noticing a clear shift: Queerty readers overwhelmingly prefer natural body hair , the hairier the better , as chest, pit and pubic hair make a muscular, tactile comeback that matters for dating, grooming and self-expression.</w:t>
      </w:r>
      <w:r/>
    </w:p>
    <w:p>
      <w:r/>
      <w:r>
        <w:t>Essential Takeaways</w:t>
      </w:r>
      <w:r/>
      <w:r/>
    </w:p>
    <w:p>
      <w:pPr>
        <w:pStyle w:val="ListBullet"/>
        <w:spacing w:line="240" w:lineRule="auto"/>
        <w:ind w:left="720"/>
      </w:pPr>
      <w:r/>
      <w:r>
        <w:rPr>
          <w:b/>
        </w:rPr>
        <w:t>Majority preference:</w:t>
      </w:r>
      <w:r>
        <w:t xml:space="preserve"> Most respondents say they prefer natural, unshaved body hair , “the more the merrier” vibe is common.</w:t>
      </w:r>
      <w:r/>
    </w:p>
    <w:p>
      <w:pPr>
        <w:pStyle w:val="ListBullet"/>
        <w:spacing w:line="240" w:lineRule="auto"/>
        <w:ind w:left="720"/>
      </w:pPr>
      <w:r/>
      <w:r>
        <w:rPr>
          <w:b/>
        </w:rPr>
        <w:t>Texture matters:</w:t>
      </w:r>
      <w:r>
        <w:t xml:space="preserve"> Readers describe hair as comforting and sensual , “fuzzy pillow,” “teddy bear,” and “musky” came up repeatedly.</w:t>
      </w:r>
      <w:r/>
    </w:p>
    <w:p>
      <w:pPr>
        <w:pStyle w:val="ListBullet"/>
        <w:spacing w:line="240" w:lineRule="auto"/>
        <w:ind w:left="720"/>
      </w:pPr>
      <w:r/>
      <w:r>
        <w:rPr>
          <w:b/>
        </w:rPr>
        <w:t>Balanced grooming:</w:t>
      </w:r>
      <w:r>
        <w:t xml:space="preserve"> Many still favour neatness , a trim is fine, full waxing is often a no-no.</w:t>
      </w:r>
      <w:r/>
    </w:p>
    <w:p>
      <w:pPr>
        <w:pStyle w:val="ListBullet"/>
        <w:spacing w:line="240" w:lineRule="auto"/>
        <w:ind w:left="720"/>
      </w:pPr>
      <w:r/>
      <w:r>
        <w:rPr>
          <w:b/>
        </w:rPr>
        <w:t>Generational shift:</w:t>
      </w:r>
      <w:r>
        <w:t xml:space="preserve"> Tastes evolve; some who once lasered now prefer a measured return to chest or torso hair.</w:t>
      </w:r>
      <w:r/>
    </w:p>
    <w:p>
      <w:pPr>
        <w:pStyle w:val="ListBullet"/>
        <w:spacing w:line="240" w:lineRule="auto"/>
        <w:ind w:left="720"/>
      </w:pPr>
      <w:r/>
      <w:r>
        <w:rPr>
          <w:b/>
        </w:rPr>
        <w:t>Personal choice:</w:t>
      </w:r>
      <w:r>
        <w:t xml:space="preserve"> Several voices stress confidence over conformity: do what makes you feel good.</w:t>
      </w:r>
      <w:r/>
      <w:r/>
    </w:p>
    <w:p>
      <w:pPr>
        <w:pStyle w:val="Heading2"/>
      </w:pPr>
      <w:r>
        <w:t>Why chest hair is having a moment , and feels tactile</w:t>
      </w:r>
      <w:r/>
    </w:p>
    <w:p>
      <w:r/>
      <w:r>
        <w:t>Queerty’s spring pulse check found an emphatic leaning toward natural body hair, and it’s easy to see why: there’s a sensory pleasure here that photos and trends don’t fully capture. Readers wrote about the smell and warmth after a workout, the soft friction of a chest against a cheek, and the tactile comfort of a “fuzzy pillow” for cuddles. Those micro-sensations are part of the appeal , it’s not just about looks, it’s about how it feels in real life.</w:t>
      </w:r>
      <w:r/>
    </w:p>
    <w:p>
      <w:r/>
      <w:r>
        <w:t>This isn’t a fashion pronouncement coming from nowhere. According to earlier coverage, gay men have long held varied preferences for hair, from smooth to very hairy, and the conversation cycles with broader grooming trends. The current revival plays into a nostalgia for more rugged masculinity but with contemporary polish: people want natural hair, just kept tidy enough to be intentional.</w:t>
      </w:r>
      <w:r/>
    </w:p>
    <w:p>
      <w:pPr>
        <w:pStyle w:val="Heading2"/>
      </w:pPr>
      <w:r>
        <w:t>Where neatness fits in , trimming, not erasing</w:t>
      </w:r>
      <w:r/>
    </w:p>
    <w:p>
      <w:r/>
      <w:r>
        <w:t>While many readers said “leave it,” plenty also favour moderation. A trim or light shaping was described as “nicely kept” by multiple respondents, signalling that the modern preference often equals authenticity plus courtesy. Completely bare chests and full waxing registered as turn-offs for a swathe of readers who associate hair with masculinity and warmth.</w:t>
      </w:r>
      <w:r/>
    </w:p>
    <w:p>
      <w:r/>
      <w:r>
        <w:t>If you’re thinking about a change, a safe approach is to try incremental grooming: trim to a length that feels comfortable, tidy stray hairs, and skip the dramatic removals unless it’s what you truly want. Your partners will likely appreciate the effort and the natural feel.</w:t>
      </w:r>
      <w:r/>
    </w:p>
    <w:p>
      <w:pPr>
        <w:pStyle w:val="Heading2"/>
      </w:pPr>
      <w:r>
        <w:t>Generational shifts and the laser regret club</w:t>
      </w:r>
      <w:r/>
    </w:p>
    <w:p>
      <w:r/>
      <w:r>
        <w:t>Some voices in the thread admitted to youthful experiments with laser hair removal and obsessive smoothing, only to later wish they’d kept at least a “nice balance of fur.” That arc matters , as tastes mature, so do priorities. Where once a smooth, sculpted look symbolised attractiveness, many now see hair as a sign of authenticity and maturity.</w:t>
      </w:r>
      <w:r/>
    </w:p>
    <w:p>
      <w:r/>
      <w:r>
        <w:t>This explains why people who lasered decades ago now favour a middle ground: a little chest hair, a trimmed trail. It’s a reminder that grooming choices are reversible in spirit but costly in practice, and personal comfort should be the guiding rule.</w:t>
      </w:r>
      <w:r/>
    </w:p>
    <w:p>
      <w:pPr>
        <w:pStyle w:val="Heading2"/>
      </w:pPr>
      <w:r>
        <w:t>Community signals: what hair says in queer culture</w:t>
      </w:r>
      <w:r/>
    </w:p>
    <w:p>
      <w:r/>
      <w:r>
        <w:t>Within LGBTQ+ circles, body hair often carries cultural signalling , otter, bear, twink or sasquatch are shorthand for attraction styles and identities. Readers referenced these archetypes affectionately, showing how hair plugs into broader sexual and community aesthetics. In short, hair isn’t purely cosmetic; it’s part of how people express who they are and what they want.</w:t>
      </w:r>
      <w:r/>
    </w:p>
    <w:p>
      <w:r/>
      <w:r>
        <w:t>For anyone navigating dating apps or bars, your grooming tells a story. If you’re leaning into body hair, own it confidently. If you prefer smooth, that’s fine too , most respondents said personal confidence beats following trends.</w:t>
      </w:r>
      <w:r/>
    </w:p>
    <w:p>
      <w:pPr>
        <w:pStyle w:val="Heading2"/>
      </w:pPr>
      <w:r>
        <w:t>Practical tips: how to choose the right look for you</w:t>
      </w:r>
      <w:r/>
    </w:p>
    <w:p>
      <w:r/>
      <w:r>
        <w:t>Start with comfort. If you like the feel of hair, grow and maintain it: wash regularly, moisturise, and consider light trimming to avoid matting or an unkempt look. If you’re curious, experiment with short periods of growth to see how partners react and how you feel. Avoid impulsive, permanent treatments if you think you might change your mind.</w:t>
      </w:r>
      <w:r/>
    </w:p>
    <w:p>
      <w:r/>
      <w:r>
        <w:t>And finally, communicate. A quick note in your dating profile like “I prefer natural hair” or “I’m into a tidy chest” sets expectations and attracts people who like the same vibe.</w:t>
      </w:r>
      <w:r/>
    </w:p>
    <w:p>
      <w:r/>
      <w:r>
        <w:t>It's a small change that can make every cuddle feel truer and warmer.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3">
        <w:r>
          <w:rPr>
            <w:color w:val="0000EE"/>
            <w:u w:val="single"/>
          </w:rPr>
          <w:t>[3]</w:t>
        </w:r>
      </w:hyperlink>
      <w:r>
        <w:t xml:space="preserve">, </w:t>
      </w:r>
      <w:hyperlink r:id="rId12">
        <w:r>
          <w:rPr>
            <w:color w:val="0000EE"/>
            <w:u w:val="single"/>
          </w:rPr>
          <w:t>[6]</w:t>
        </w:r>
      </w:hyperlink>
      <w:r>
        <w:t xml:space="preserve">- Paragraph 4: </w:t>
      </w:r>
      <w:hyperlink r:id="rId14">
        <w:r>
          <w:rPr>
            <w:color w:val="0000EE"/>
            <w:u w:val="single"/>
          </w:rPr>
          <w:t>[7]</w:t>
        </w:r>
      </w:hyperlink>
      <w:r>
        <w:t xml:space="preserve">, </w:t>
      </w:r>
      <w:hyperlink r:id="rId15">
        <w:r>
          <w:rPr>
            <w:color w:val="0000EE"/>
            <w:u w:val="single"/>
          </w:rPr>
          <w:t>[4]</w:t>
        </w:r>
      </w:hyperlink>
      <w:r>
        <w:t xml:space="preserve">- Paragraph 5: </w:t>
      </w:r>
      <w:hyperlink r:id="rId11">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https://www.queerty.com/let-your-garden-grow-gays-exclaim-their-love-for-body-hair-20260412/</w:t>
        </w:r>
      </w:hyperlink>
      <w:r>
        <w:t xml:space="preserve"> - Please view link - unable to able to access data</w:t>
      </w:r>
      <w:r/>
    </w:p>
    <w:p>
      <w:pPr>
        <w:pStyle w:val="ListNumber"/>
        <w:spacing w:line="240" w:lineRule="auto"/>
        <w:ind w:left="720"/>
      </w:pPr>
      <w:r/>
      <w:hyperlink r:id="rId10">
        <w:r>
          <w:rPr>
            <w:color w:val="0000EE"/>
            <w:u w:val="single"/>
          </w:rPr>
          <w:t>https://www.queerty.com/study-most-gay-men-prefer-their-guys-naturally-hairy-20130206/</w:t>
        </w:r>
      </w:hyperlink>
      <w:r>
        <w:t xml:space="preserve"> - A 2013 survey by Manhunt revealed that most gay men prefer their partners to leave their body hair natural. Among over 27,000 respondents, the majority wanted their partners' body hair untouched, with only 21% preferring the penis shaft to be shaved. This indicates a strong preference for natural body hair within the gay community.</w:t>
      </w:r>
      <w:r/>
    </w:p>
    <w:p>
      <w:pPr>
        <w:pStyle w:val="ListNumber"/>
        <w:spacing w:line="240" w:lineRule="auto"/>
        <w:ind w:left="720"/>
      </w:pPr>
      <w:r/>
      <w:hyperlink r:id="rId13">
        <w:r>
          <w:rPr>
            <w:color w:val="0000EE"/>
            <w:u w:val="single"/>
          </w:rPr>
          <w:t>https://www.queerty.com/hair-today-gone-tomorrow-comparison-body-hair-removal-practices-gay-heterosexual-men-20080401/</w:t>
        </w:r>
      </w:hyperlink>
      <w:r>
        <w:t xml:space="preserve"> - A 2008 study compared body hair removal practices between gay and heterosexual men. The research found that both groups regularly remove back, buttock, and pubic hair, primarily to maintain or improve appearance. This suggests that body hair removal is a common practice among men, regardless of sexual orientation.</w:t>
      </w:r>
      <w:r/>
    </w:p>
    <w:p>
      <w:pPr>
        <w:pStyle w:val="ListNumber"/>
        <w:spacing w:line="240" w:lineRule="auto"/>
        <w:ind w:left="720"/>
      </w:pPr>
      <w:r/>
      <w:hyperlink r:id="rId15">
        <w:r>
          <w:rPr>
            <w:color w:val="0000EE"/>
            <w:u w:val="single"/>
          </w:rPr>
          <w:t>https://www.queerty.com/gay-athletes-perceptions-body-hair-20130301/</w:t>
        </w:r>
      </w:hyperlink>
      <w:r>
        <w:t xml:space="preserve"> - A 2013 study focused on gay athletes' perceptions of body hair. Contrary to the general trend of preferring smooth torsos, these athletes expressed a lack of concern regarding body hair and viewed depilation as unnecessary, unattractive, and unnatural. This highlights a divergence in body hair preferences within the gay community.</w:t>
      </w:r>
      <w:r/>
    </w:p>
    <w:p>
      <w:pPr>
        <w:pStyle w:val="ListNumber"/>
        <w:spacing w:line="240" w:lineRule="auto"/>
        <w:ind w:left="720"/>
      </w:pPr>
      <w:r/>
      <w:hyperlink r:id="rId11">
        <w:r>
          <w:rPr>
            <w:color w:val="0000EE"/>
            <w:u w:val="single"/>
          </w:rPr>
          <w:t>https://www.queerty.com/embracing-body-hair-dating-lgbtqia-community-20240401/</w:t>
        </w:r>
      </w:hyperlink>
      <w:r>
        <w:t xml:space="preserve"> - An article discusses the resurgence of body hair among gay men, noting a shift from the smooth-chested ideal to a preference for natural body hair. This change reflects broader cultural movements and personal expressions of identity within the LGBTQIA community.</w:t>
      </w:r>
      <w:r/>
    </w:p>
    <w:p>
      <w:pPr>
        <w:pStyle w:val="ListNumber"/>
        <w:spacing w:line="240" w:lineRule="auto"/>
        <w:ind w:left="720"/>
      </w:pPr>
      <w:r/>
      <w:hyperlink r:id="rId12">
        <w:r>
          <w:rPr>
            <w:color w:val="0000EE"/>
            <w:u w:val="single"/>
          </w:rPr>
          <w:t>https://www.queerty.com/america-body-hair-preferences-grooming-expectations-realities-20230801/</w:t>
        </w:r>
      </w:hyperlink>
      <w:r>
        <w:t xml:space="preserve"> - A 2024 survey revealed that 40% of Americans prefer to go 'au naturel' with their body hair. The study also found that 76% believe there is a double standard in pubic grooming expectations between men and women, indicating evolving societal norms around body hair.</w:t>
      </w:r>
      <w:r/>
    </w:p>
    <w:p>
      <w:pPr>
        <w:pStyle w:val="ListNumber"/>
        <w:spacing w:line="240" w:lineRule="auto"/>
        <w:ind w:left="720"/>
      </w:pPr>
      <w:r/>
      <w:hyperlink r:id="rId14">
        <w:r>
          <w:rPr>
            <w:color w:val="0000EE"/>
            <w:u w:val="single"/>
          </w:rPr>
          <w:t>https://www.queerty.com/gay-male-body-typologies-comprehensive-guide-definitions-origins-community-impact-20240801/</w:t>
        </w:r>
      </w:hyperlink>
      <w:r>
        <w:t xml:space="preserve"> - An article provides a comprehensive guide to gay male body typologies, including definitions, origins, and community impact. It discusses various body types within the gay community, such as 'Bears' and 'Otters,' highlighting the diversity of body hair preferences and their cultural significance.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let-your-garden-grow-gays-exclaim-their-love-for-body-hair-20260412/" TargetMode="External"/><Relationship Id="rId10" Type="http://schemas.openxmlformats.org/officeDocument/2006/relationships/hyperlink" Target="https://www.queerty.com/study-most-gay-men-prefer-their-guys-naturally-hairy-20130206/" TargetMode="External"/><Relationship Id="rId11" Type="http://schemas.openxmlformats.org/officeDocument/2006/relationships/hyperlink" Target="https://www.queerty.com/embracing-body-hair-dating-lgbtqia-community-20240401/" TargetMode="External"/><Relationship Id="rId12" Type="http://schemas.openxmlformats.org/officeDocument/2006/relationships/hyperlink" Target="https://www.queerty.com/america-body-hair-preferences-grooming-expectations-realities-20230801/" TargetMode="External"/><Relationship Id="rId13" Type="http://schemas.openxmlformats.org/officeDocument/2006/relationships/hyperlink" Target="https://www.queerty.com/hair-today-gone-tomorrow-comparison-body-hair-removal-practices-gay-heterosexual-men-20080401/" TargetMode="External"/><Relationship Id="rId14" Type="http://schemas.openxmlformats.org/officeDocument/2006/relationships/hyperlink" Target="https://www.queerty.com/gay-male-body-typologies-comprehensive-guide-definitions-origins-community-impact-20240801/" TargetMode="External"/><Relationship Id="rId15" Type="http://schemas.openxmlformats.org/officeDocument/2006/relationships/hyperlink" Target="https://www.queerty.com/gay-athletes-perceptions-body-hair-201303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