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Whole-Person Wellness Care in Tucson: Why Soul Space Is Trending for Holistic Recovery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seekers are turning to Soul Space in Tucson for whole-person wellness that blends therapy, bodywork, and community. Locals praise its calming, human-centred approach, LGBTQIA+ affirming care, and practical offerings, from integrative psychiatry to acupuncture, making real recovery feel safe and rooted.</w:t>
      </w:r>
      <w:r/>
    </w:p>
    <w:p>
      <w:r/>
      <w:r>
        <w:t>Essential Takeaways</w:t>
      </w:r>
      <w:r/>
      <w:r/>
    </w:p>
    <w:p>
      <w:pPr>
        <w:pStyle w:val="ListBullet"/>
        <w:spacing w:line="240" w:lineRule="auto"/>
        <w:ind w:left="720"/>
      </w:pPr>
      <w:r/>
      <w:r>
        <w:rPr>
          <w:b/>
        </w:rPr>
        <w:t>Holistic services:</w:t>
      </w:r>
      <w:r>
        <w:t xml:space="preserve"> Soul Space combines counselling, bodywork, skincare, acupuncture and more under one roof for integrated care.</w:t>
      </w:r>
      <w:r/>
    </w:p>
    <w:p>
      <w:pPr>
        <w:pStyle w:val="ListBullet"/>
        <w:spacing w:line="240" w:lineRule="auto"/>
        <w:ind w:left="720"/>
      </w:pPr>
      <w:r/>
      <w:r>
        <w:rPr>
          <w:b/>
        </w:rPr>
        <w:t>Inclusive and affirming:</w:t>
      </w:r>
      <w:r>
        <w:t xml:space="preserve"> Therapists provide culturally sensitive, LGBTQIA+ friendly support, clients report feeling genuinely seen.</w:t>
      </w:r>
      <w:r/>
    </w:p>
    <w:p>
      <w:pPr>
        <w:pStyle w:val="ListBullet"/>
        <w:spacing w:line="240" w:lineRule="auto"/>
        <w:ind w:left="720"/>
      </w:pPr>
      <w:r/>
      <w:r>
        <w:rPr>
          <w:b/>
        </w:rPr>
        <w:t>Range for all ages:</w:t>
      </w:r>
      <w:r>
        <w:t xml:space="preserve"> Individual therapy is available from age 4 upwards, plus specialised trauma, relationship and identity work.</w:t>
      </w:r>
      <w:r/>
    </w:p>
    <w:p>
      <w:pPr>
        <w:pStyle w:val="ListBullet"/>
        <w:spacing w:line="240" w:lineRule="auto"/>
        <w:ind w:left="720"/>
      </w:pPr>
      <w:r/>
      <w:r>
        <w:rPr>
          <w:b/>
        </w:rPr>
        <w:t>Local and relational:</w:t>
      </w:r>
      <w:r>
        <w:t xml:space="preserve"> Woman-owned and Tucson-rooted, the practice prioritises community events and accessible care.</w:t>
      </w:r>
      <w:r/>
    </w:p>
    <w:p>
      <w:pPr>
        <w:pStyle w:val="ListBullet"/>
        <w:spacing w:line="240" w:lineRule="auto"/>
        <w:ind w:left="720"/>
      </w:pPr>
      <w:r/>
      <w:r>
        <w:rPr>
          <w:b/>
        </w:rPr>
        <w:t>Practical feel:</w:t>
      </w:r>
      <w:r>
        <w:t xml:space="preserve"> Spaces aim to be grounding, unhurried and safe, clients describe the ambience as warm and calming.</w:t>
      </w:r>
      <w:r/>
      <w:r/>
    </w:p>
    <w:p>
      <w:pPr>
        <w:pStyle w:val="Heading2"/>
      </w:pPr>
      <w:r>
        <w:t>Why people are choosing an integrated wellness centre now</w:t>
      </w:r>
      <w:r/>
    </w:p>
    <w:p>
      <w:r/>
      <w:r>
        <w:t>There’s a simple appeal to getting everything in one place: when your body and mind both ache, running between clinics feels exhausting. Soul Space leans into that fatigue by offering counselling, medical massage, acupuncture, naturopathy and more together, so care isn’t fragmented. The result is a calmer experience, clients report the practice feels like a single, steady conversation with their whole health rather than a series of clinical appointments.</w:t>
      </w:r>
      <w:r/>
    </w:p>
    <w:p>
      <w:r/>
      <w:r>
        <w:t>This model reflects a wider shift in wellness toward integration and accessibility. Instead of patching symptoms, integrated centres aim to treat causes and patterns, and Soul Space’s mix of talk therapy and body-based modalities suits anyone who’s tired of translating their experience into medical shorthand. If you want care that treats you as more than a diagnosis, this is why people stop scrolling and book a first visit.</w:t>
      </w:r>
      <w:r/>
    </w:p>
    <w:p>
      <w:pPr>
        <w:pStyle w:val="Heading2"/>
      </w:pPr>
      <w:r>
        <w:t>What the services actually look and feel like</w:t>
      </w:r>
      <w:r/>
    </w:p>
    <w:p>
      <w:r/>
      <w:r>
        <w:t>Step through the door and you’re meant to feel seen rather than assessed. The centre pairs traditional mental health care with hands-on therapies, skincare for self-care, medical massage for tension, acupuncture for balance, so appointments can feel tactile and restorative. Therapists work with clients from childhood into adulthood, while specialists like psychiatrists and naturopaths offer medical and lifestyle perspectives.</w:t>
      </w:r>
      <w:r/>
    </w:p>
    <w:p>
      <w:r/>
      <w:r>
        <w:t>Practically, this means you can move from a therapy session into a grounding bodywork appointment without changing postcode. For busy folks or those who get drained by multiple clinics, that continuity matters. Expect treatment rooms that favour calm lighting and a quiet, intentional vibe, small touches that help people relax enough to do the hard work of healing.</w:t>
      </w:r>
      <w:r/>
    </w:p>
    <w:p>
      <w:pPr>
        <w:pStyle w:val="Heading2"/>
      </w:pPr>
      <w:r>
        <w:t>How Soul Space supports LGBTQIA+ and identity-led care</w:t>
      </w:r>
      <w:r/>
    </w:p>
    <w:p>
      <w:r/>
      <w:r>
        <w:t>Finding a provider who truly understands queer and trans experiences can be a slog, and Soul Space has that understanding built into its practice. Therapists are trained to offer affirming, culturally sensitive care, and the centre explicitly aims to be a space where identity is welcomed rather than an item to flag and then overlook.</w:t>
      </w:r>
      <w:r/>
    </w:p>
    <w:p>
      <w:r/>
      <w:r>
        <w:t>That ethos filters into everything: from intake conversations that centre safety, to community programming that reaches beyond the clinic. For LGBTQIA+ clients, the difference between being tolerated and being understood is huge, this place aims for the latter, and that’s why it’s resonating locally.</w:t>
      </w:r>
      <w:r/>
    </w:p>
    <w:p>
      <w:pPr>
        <w:pStyle w:val="Heading2"/>
      </w:pPr>
      <w:r>
        <w:t>Tips for choosing the right service for you</w:t>
      </w:r>
      <w:r/>
    </w:p>
    <w:p>
      <w:r/>
      <w:r>
        <w:t>Start by clarifying what you need most, emotional processing, pain relief, or a medical review, and book a consult that aligns with that priority. If trauma’s central, look for therapists trained in trauma-informed methods; if chronic pain is the issue, a medical massage or integrative psychiatry consult might be the first stop. Bring notes to your first session: symptoms, medications, sleep patterns and goals make the time more productive.</w:t>
      </w:r>
      <w:r/>
    </w:p>
    <w:p>
      <w:r/>
      <w:r>
        <w:t>Also, don’t underestimate logistics: check availability for combined appointments if you want counselling plus bodywork in one visit. And if finding an affirming provider matters to you, ask about the clinician’s experience with identity-specific work before booking.</w:t>
      </w:r>
      <w:r/>
    </w:p>
    <w:p>
      <w:pPr>
        <w:pStyle w:val="Heading2"/>
      </w:pPr>
      <w:r>
        <w:t>What this means for Tucson’s wellness scene</w:t>
      </w:r>
      <w:r/>
    </w:p>
    <w:p>
      <w:r/>
      <w:r>
        <w:t>Soul Space joins a broader movement of clinics that treat healing as relational and whole-bodied rather than transactional. As a woman-owned, locally focused practice, it also contributes to Tucson’s growing reputation for accessible, community-minded care. Expect more crossover events, collaborations and outreach as centres like this double down on making wellness normal rather than niche.</w:t>
      </w:r>
      <w:r/>
    </w:p>
    <w:p>
      <w:r/>
      <w:r>
        <w:t>If you’re curious, book a consult, bring your questions, and notice whether the space lets you relax, healing often begins with feeling safe enough to slow down.</w:t>
      </w:r>
      <w:r/>
    </w:p>
    <w:p>
      <w:r/>
      <w:r>
        <w:t>It's a small shift that can make every appointment feel more human and, ultimately, more helpful.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[5]</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2">
        <w:r>
          <w:rPr>
            <w:color w:val="0000EE"/>
            <w:u w:val="single"/>
          </w:rPr>
          <w:t>[3]</w:t>
        </w:r>
      </w:hyperlink>
      <w:r>
        <w:t xml:space="preserve">, </w:t>
      </w:r>
      <w:hyperlink r:id="rId11">
        <w:r>
          <w:rPr>
            <w:color w:val="0000EE"/>
            <w:u w:val="single"/>
          </w:rPr>
          <w:t>[5]</w:t>
        </w:r>
      </w:hyperlink>
      <w:r>
        <w:t xml:space="preserve">- Paragraph 5: </w:t>
      </w:r>
      <w:hyperlink r:id="rId10">
        <w:r>
          <w:rPr>
            <w:color w:val="0000EE"/>
            <w:u w:val="single"/>
          </w:rPr>
          <w:t>[6]</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https://gaytucson.com/soul-space/</w:t>
        </w:r>
      </w:hyperlink>
      <w:r>
        <w:t xml:space="preserve"> - Please view link - unable to able to access data</w:t>
      </w:r>
      <w:r/>
    </w:p>
    <w:p>
      <w:pPr>
        <w:pStyle w:val="ListNumber"/>
        <w:spacing w:line="240" w:lineRule="auto"/>
        <w:ind w:left="720"/>
      </w:pPr>
      <w:r/>
      <w:hyperlink r:id="rId10">
        <w:r>
          <w:rPr>
            <w:color w:val="0000EE"/>
            <w:u w:val="single"/>
          </w:rPr>
          <w:t>https://www.soulspacetucson.com/</w:t>
        </w:r>
      </w:hyperlink>
      <w:r>
        <w:t xml:space="preserve"> - Soul Space Tucson offers a holistic approach to wellness, integrating therapy, body-based care, and holistic services under one roof. Their offerings include individual therapy for ages 4+, specialized support for trauma, relationships, families, identity exploration, and life transitions, as well as holistic skincare, acupuncture, medical massage, psychiatry, naturopathy, nutrition, and yoga. The centre is committed to providing affirming, respectful, and culturally sensitive care, particularly for the LGBTQIA+ community, ensuring that clients feel seen and understood in a safe and deeply relational environment.</w:t>
      </w:r>
      <w:r/>
    </w:p>
    <w:p>
      <w:pPr>
        <w:pStyle w:val="ListNumber"/>
        <w:spacing w:line="240" w:lineRule="auto"/>
        <w:ind w:left="720"/>
      </w:pPr>
      <w:r/>
      <w:hyperlink r:id="rId12">
        <w:r>
          <w:rPr>
            <w:color w:val="0000EE"/>
            <w:u w:val="single"/>
          </w:rPr>
          <w:t>https://www.soulspacetucson.com/counseling-services/integrative-psychiatry</w:t>
        </w:r>
      </w:hyperlink>
      <w:r>
        <w:t xml:space="preserve"> - Soul Space Tucson's Integrative Psychiatry services offer compassionate mental health care that addresses the whole person. Led by a board-certified nurse practitioner, the approach combines evidence-based psychiatric care with a trauma-informed, holistic perspective. Services include thoughtful medication management integrated with nutrition, lifestyle, mindfulness, and complementary therapies, aiming for lasting change and not just symptom relief. Sessions are grounded in empathy, curiosity, and partnership, empowering clients to feel heard and supported throughout their healing journey.</w:t>
      </w:r>
      <w:r/>
    </w:p>
    <w:p>
      <w:pPr>
        <w:pStyle w:val="ListNumber"/>
        <w:spacing w:line="240" w:lineRule="auto"/>
        <w:ind w:left="720"/>
      </w:pPr>
      <w:r/>
      <w:hyperlink r:id="rId13">
        <w:r>
          <w:rPr>
            <w:color w:val="0000EE"/>
            <w:u w:val="single"/>
          </w:rPr>
          <w:t>https://www.soulspacetucson.com/counseling-services/personaltraining</w:t>
        </w:r>
      </w:hyperlink>
      <w:r>
        <w:t xml:space="preserve"> - Soul Space Tucson provides personal training services that emphasise the interconnection between physical and mental health. Using a holistic, collaborative, and client-centred approach, personal training sessions are centred on trauma-informed, holistic, and personalised techniques. Benefits include improved self-confidence, increased energy and mental focus, better management of ADHD symptoms, reduced stress, anxiety, depression, and overwhelm, and the development of new health habits. The centre's mission is to empower clients to achieve optimal health and holistic well-being.</w:t>
      </w:r>
      <w:r/>
    </w:p>
    <w:p>
      <w:pPr>
        <w:pStyle w:val="ListNumber"/>
        <w:spacing w:line="240" w:lineRule="auto"/>
        <w:ind w:left="720"/>
      </w:pPr>
      <w:r/>
      <w:hyperlink r:id="rId11">
        <w:r>
          <w:rPr>
            <w:color w:val="0000EE"/>
            <w:u w:val="single"/>
          </w:rPr>
          <w:t>https://www.soulspacetucson.com/emotions</w:t>
        </w:r>
      </w:hyperlink>
      <w:r>
        <w:t xml:space="preserve"> - Soul Space Tucson offers a multifaceted approach to addressing emotional and mood needs, integrating counseling, coaching, massage therapy, acupuncture, and personal training. This holistic framework nurtures mental, emotional, and physical health, leading to a more balanced and fulfilling life. Clients have reported significant improvements in overall well-being, including better sleep, increased joy and vitality, and enhanced self-esteem. The centre's services are designed to provide ease in scheduling and comprehensive care under one roof.</w:t>
      </w:r>
      <w:r/>
    </w:p>
    <w:p>
      <w:pPr>
        <w:pStyle w:val="ListNumber"/>
        <w:spacing w:line="240" w:lineRule="auto"/>
        <w:ind w:left="720"/>
      </w:pPr>
      <w:r/>
      <w:hyperlink r:id="rId10">
        <w:r>
          <w:rPr>
            <w:color w:val="0000EE"/>
            <w:u w:val="single"/>
          </w:rPr>
          <w:t>https://www.soulspacetucson.com/</w:t>
        </w:r>
      </w:hyperlink>
      <w:r>
        <w:t xml:space="preserve"> - Soul Space Tucson is a local, woman-owned business deeply committed to the Tucson community. The centre reflects the city's diversity and resilience, inviting individuals to show up as they are. Their work extends beyond the office through community events, collaborations, and ongoing efforts to make mental health and wellness more accessible and inclusive. The centre's loyalty to Tucson is evident in their dedication to providing a space where identity is welcomed and honoured, ensuring that clients feel truly seen and understood.</w:t>
      </w:r>
      <w:r/>
    </w:p>
    <w:p>
      <w:pPr>
        <w:pStyle w:val="ListNumber"/>
        <w:spacing w:line="240" w:lineRule="auto"/>
        <w:ind w:left="720"/>
      </w:pPr>
      <w:r/>
      <w:hyperlink r:id="rId10">
        <w:r>
          <w:rPr>
            <w:color w:val="0000EE"/>
            <w:u w:val="single"/>
          </w:rPr>
          <w:t>https://www.soulspacetucson.com/</w:t>
        </w:r>
      </w:hyperlink>
      <w:r>
        <w:t xml:space="preserve"> - Soul Space Tucson is a wellness centre that brings together therapy, body-based care, and holistic services under one roof. Their offerings include individual therapy for ages 4+, specialized support for trauma, relationships, families, identity exploration, and life transitions, as well as holistic skincare, acupuncture, medical massage, psychiatry, naturopathy, nutrition, and yoga. The centre is committed to providing affirming, respectful, and culturally sensitive care, particularly for the LGBTQIA+ community, ensuring that clients feel seen and understood in a safe and deeply relational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tucson.com/soul-space/" TargetMode="External"/><Relationship Id="rId10" Type="http://schemas.openxmlformats.org/officeDocument/2006/relationships/hyperlink" Target="https://www.soulspacetucson.com/" TargetMode="External"/><Relationship Id="rId11" Type="http://schemas.openxmlformats.org/officeDocument/2006/relationships/hyperlink" Target="https://www.soulspacetucson.com/emotions" TargetMode="External"/><Relationship Id="rId12" Type="http://schemas.openxmlformats.org/officeDocument/2006/relationships/hyperlink" Target="https://www.soulspacetucson.com/counseling-services/integrative-psychiatry" TargetMode="External"/><Relationship Id="rId13" Type="http://schemas.openxmlformats.org/officeDocument/2006/relationships/hyperlink" Target="https://www.soulspacetucson.com/counseling-services/personaltra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