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Celebrate Queer Excellence at the SF LGBT Center Soirée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joy: San Francisco’s queer community is being invited to Soirée, the SF LGBT Center’s largest annual fundraiser, where music, performances and dancing raise vital funds for the Centre’s services , and remind us why celebrating each other matters right now.</w:t>
      </w:r>
      <w:r/>
    </w:p>
    <w:p>
      <w:r/>
      <w:r>
        <w:t>Essential Takeaways</w:t>
      </w:r>
      <w:r/>
      <w:r/>
    </w:p>
    <w:p>
      <w:pPr>
        <w:pStyle w:val="ListBullet"/>
        <w:spacing w:line="240" w:lineRule="auto"/>
        <w:ind w:left="720"/>
      </w:pPr>
      <w:r/>
      <w:r>
        <w:rPr>
          <w:b/>
        </w:rPr>
        <w:t>What it is:</w:t>
      </w:r>
      <w:r>
        <w:t xml:space="preserve"> Soirée is the SF LGBT Center’s flagship fundraising gala with performances, dinner, open bar, and an after-party.</w:t>
      </w:r>
      <w:r/>
    </w:p>
    <w:p>
      <w:pPr>
        <w:pStyle w:val="ListBullet"/>
        <w:spacing w:line="240" w:lineRule="auto"/>
        <w:ind w:left="720"/>
      </w:pPr>
      <w:r/>
      <w:r>
        <w:rPr>
          <w:b/>
        </w:rPr>
        <w:t>Who benefits:</w:t>
      </w:r>
      <w:r>
        <w:t xml:space="preserve"> Revenue supports services that reach over 100,000 annual visitors and provide direct help to nearly 7,000 people, including trans, youth and immigrant communities.</w:t>
      </w:r>
      <w:r/>
    </w:p>
    <w:p>
      <w:pPr>
        <w:pStyle w:val="ListBullet"/>
        <w:spacing w:line="240" w:lineRule="auto"/>
        <w:ind w:left="720"/>
      </w:pPr>
      <w:r/>
      <w:r>
        <w:rPr>
          <w:b/>
        </w:rPr>
        <w:t>Vibes:</w:t>
      </w:r>
      <w:r>
        <w:t xml:space="preserve"> Expect big personalities, lively performances, DJ sets and a community dancefloor that feels both celebratory and politically resonant.</w:t>
      </w:r>
      <w:r/>
    </w:p>
    <w:p>
      <w:pPr>
        <w:pStyle w:val="ListBullet"/>
        <w:spacing w:line="240" w:lineRule="auto"/>
        <w:ind w:left="720"/>
      </w:pPr>
      <w:r/>
      <w:r>
        <w:rPr>
          <w:b/>
        </w:rPr>
        <w:t>Access measures:</w:t>
      </w:r>
      <w:r>
        <w:t xml:space="preserve"> Limited discounted after-party tickets are available for community members facing economic hardship, with contact options for support.</w:t>
      </w:r>
      <w:r/>
    </w:p>
    <w:p>
      <w:pPr>
        <w:pStyle w:val="ListBullet"/>
        <w:spacing w:line="240" w:lineRule="auto"/>
        <w:ind w:left="720"/>
      </w:pPr>
      <w:r/>
      <w:r>
        <w:rPr>
          <w:b/>
        </w:rPr>
        <w:t>Practical tip:</w:t>
      </w:r>
      <w:r>
        <w:t xml:space="preserve"> Book tickets early and consider donating or bidding in the auction if you can’t attend , your support still directly funds frontline services.</w:t>
      </w:r>
      <w:r/>
      <w:r/>
    </w:p>
    <w:p>
      <w:pPr>
        <w:pStyle w:val="Heading2"/>
      </w:pPr>
      <w:r>
        <w:t>Why Soirée feels like comfort and resistance at once</w:t>
      </w:r>
      <w:r/>
    </w:p>
    <w:p>
      <w:r/>
      <w:r>
        <w:t>The opening line of this year’s invitation might as well be a soundtrack: joy as a form of survival. According to the SF LGBT Center, Soirée pairs dinner and an auction with an after-party full of drag and dance, producing an evening that’s as much about fundraising as it is about feeling together. When protests and policy battles make headlines, events like this become a public reminder that joy is political , and fundraising is practical.</w:t>
      </w:r>
      <w:r/>
    </w:p>
    <w:p>
      <w:r/>
      <w:r>
        <w:t>Jennifer Valles, the Centre’s new executive director, is personally inviting people to join on 18 April 2026 to support essential programmes. The Centre reports it welcomes more than 100,000 visitors a year and offers direct services to nearly 7,000 people, so every ticket and every bid has a measurable impact.</w:t>
      </w:r>
      <w:r/>
    </w:p>
    <w:p>
      <w:pPr>
        <w:pStyle w:val="Heading2"/>
      </w:pPr>
      <w:r>
        <w:t>Who’s on stage and why it matters</w:t>
      </w:r>
      <w:r/>
    </w:p>
    <w:p>
      <w:r/>
      <w:r>
        <w:t>Soirée’s hosts and performers read like a roll call of familiar Bay Area names: Sister Roma and Honey Mahogany will host, Juanita MORE! performs and DJ LadyRyan keeps the floor moving. There’s also a lively auction run by Michael Tate, designed to get people engaged and give back.</w:t>
      </w:r>
      <w:r/>
    </w:p>
    <w:p>
      <w:r/>
      <w:r>
        <w:t>If you love drag, dance or local celebrity energy, this line-up delivers. But it’s worth remembering the practical side: entertainment helps draw people in and funds the counselling, legal support and community programmes the Centre runs year-round.</w:t>
      </w:r>
      <w:r/>
    </w:p>
    <w:p>
      <w:pPr>
        <w:pStyle w:val="Heading2"/>
      </w:pPr>
      <w:r>
        <w:t>How to join, even if you can’t make dinner</w:t>
      </w:r>
      <w:r/>
    </w:p>
    <w:p>
      <w:r/>
      <w:r>
        <w:t>Tickets are on the SF LGBT Center website and include dinner access and an option to join only the after-party for a lower cost. The Centre also offers a limited number of discounted after-party tickets for community members experiencing economic barriers, prioritising trans and BIPOC attendees. If cost is an issue, reach out to donations@sfcenter.org for details.</w:t>
      </w:r>
      <w:r/>
    </w:p>
    <w:p>
      <w:r/>
      <w:r>
        <w:t>Can’t attend at all? Consider donating directly or participating in the auction remotely if that option’s available. Even small contributions help keep drop-in services, mentorship and emergency support running.</w:t>
      </w:r>
      <w:r/>
    </w:p>
    <w:p>
      <w:pPr>
        <w:pStyle w:val="Heading2"/>
      </w:pPr>
      <w:r>
        <w:t>Choosing how to give: ticket, auction or donation</w:t>
      </w:r>
      <w:r/>
    </w:p>
    <w:p>
      <w:r/>
      <w:r>
        <w:t>Think about what matters most to you: an evening out with friends, a chance to support a specific programme, or simply knowing your gift will help someone in crisis. Tickets support general operations while auction proceeds often fund special projects. If you’re bringing a group, buy early , events like this sell out and it’s more fun to dance with people you know.</w:t>
      </w:r>
      <w:r/>
    </w:p>
    <w:p>
      <w:r/>
      <w:r>
        <w:t>If you’re new to the Centre or nervous about formal events, the after-party is a great, lower-pressure way to meet people. It’s lively, accessible and keeps the core spirit of Soirée , communal celebration , front and centre.</w:t>
      </w:r>
      <w:r/>
    </w:p>
    <w:p>
      <w:pPr>
        <w:pStyle w:val="Heading2"/>
      </w:pPr>
      <w:r>
        <w:t>Why this moment makes Soirée particularly important</w:t>
      </w:r>
      <w:r/>
    </w:p>
    <w:p>
      <w:r/>
      <w:r>
        <w:t>Community providers across the US are facing rising anti-LGBTQ+ legislation, tighter budgets and surging demand for services. The SF LGBT Center’s fundraising isn’t only about keeping doors open; it’s about expanding help for those who need it most. Soirée arrives as an invitation to step up collectively, to fund practical support and to remind each other why community matters.</w:t>
      </w:r>
      <w:r/>
    </w:p>
    <w:p>
      <w:r/>
      <w:r>
        <w:t>If you want to join the dinner, the after-party, or to support from afar, check the SF LGBT Center’s event pages and consider bringing friends. It’s a night that mixes glamour with purpose , and your ticket is a vote for both joy and care.</w:t>
      </w:r>
      <w:r/>
    </w:p>
    <w:p>
      <w:r/>
      <w:r>
        <w:t>It’s a small change that can make every dance and every service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4">
        <w:r>
          <w:rPr>
            <w:color w:val="0000EE"/>
            <w:u w:val="single"/>
          </w:rPr>
          <w:t>[3]</w:t>
        </w:r>
      </w:hyperlink>
      <w:r>
        <w:t xml:space="preserve">- Paragraph 5: </w:t>
      </w:r>
      <w:hyperlink r:id="rId10">
        <w:r>
          <w:rPr>
            <w:color w:val="0000EE"/>
            <w:u w:val="single"/>
          </w:rPr>
          <w:t>[2]</w:t>
        </w:r>
      </w:hyperlink>
      <w:r>
        <w:t xml:space="preserve">, </w:t>
      </w:r>
      <w:hyperlink r:id="rId15">
        <w:r>
          <w:rPr>
            <w:color w:val="0000EE"/>
            <w:u w:val="single"/>
          </w:rPr>
          <w:t>[6]</w:t>
        </w:r>
      </w:hyperlink>
      <w:r>
        <w:t xml:space="preserve">- Paragraph 6: </w:t>
      </w:r>
      <w:hyperlink r:id="rId9">
        <w:r>
          <w:rPr>
            <w:color w:val="0000EE"/>
            <w:u w:val="single"/>
          </w:rPr>
          <w:t>[1]</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https://sfbaytimes.com/the-sf-lgbt-centers-new-executive-director-invites-you-to-celebrate-queer-excellence/?utm_source=rss&amp;utm_medium=rss&amp;utm_campaign=the-sf-lgbt-centers-new-executive-director-invites-you-to-celebrate-queer-excellence</w:t>
        </w:r>
      </w:hyperlink>
      <w:r>
        <w:t xml:space="preserve"> - Please view link - unable to able to access data</w:t>
      </w:r>
      <w:r/>
    </w:p>
    <w:p>
      <w:pPr>
        <w:pStyle w:val="ListNumber"/>
        <w:spacing w:line="240" w:lineRule="auto"/>
        <w:ind w:left="720"/>
      </w:pPr>
      <w:r/>
      <w:hyperlink r:id="rId10">
        <w:r>
          <w:rPr>
            <w:color w:val="0000EE"/>
            <w:u w:val="single"/>
          </w:rPr>
          <w:t>https://www.sfcenter.org/event/soiree-2026/</w:t>
        </w:r>
      </w:hyperlink>
      <w:r>
        <w:t xml:space="preserve"> - The SF LGBT Center's annual Soirée fundraiser is scheduled for April 18, 2026, at City View at Metreon in San Francisco. The event will feature a dinner program followed by an after-party, including live music, performances, dancing, locally-sourced food, an open bar, and a lively auction. The evening aims to celebrate the Center's 24 years of service to the LGBTQ+ community and raise critical funds for its programs and services. Tickets are available for purchase on the Center's website.</w:t>
      </w:r>
      <w:r/>
    </w:p>
    <w:p>
      <w:pPr>
        <w:pStyle w:val="ListNumber"/>
        <w:spacing w:line="240" w:lineRule="auto"/>
        <w:ind w:left="720"/>
      </w:pPr>
      <w:r/>
      <w:hyperlink r:id="rId14">
        <w:r>
          <w:rPr>
            <w:color w:val="0000EE"/>
            <w:u w:val="single"/>
          </w:rPr>
          <w:t>https://www.turnout.org/bayareavolunteer/sf-lgbt-center-soiree-2026</w:t>
        </w:r>
      </w:hyperlink>
      <w:r>
        <w:t xml:space="preserve"> - The SF LGBT Center's Soirée 2026 is set for Saturday, April 18, 2026, at City View at Metreon in San Francisco. The event will begin with a reception and dinner program at 5:30 PM, followed by an after-party at 8:30 PM. Hosted by Sister Roma and Honey Mahogany, with entertainment by Juanita MORE! and music by DJ LadyRyan, the evening will include music, performances, dancing, locally-sourced food, an open bar, and a lively auction. Tickets can be purchased through the provided link.</w:t>
      </w:r>
      <w:r/>
    </w:p>
    <w:p>
      <w:pPr>
        <w:pStyle w:val="ListNumber"/>
        <w:spacing w:line="240" w:lineRule="auto"/>
        <w:ind w:left="720"/>
      </w:pPr>
      <w:r/>
      <w:hyperlink r:id="rId11">
        <w:r>
          <w:rPr>
            <w:color w:val="0000EE"/>
            <w:u w:val="single"/>
          </w:rPr>
          <w:t>https://www.sfcenter.org/calendar/date/202604/</w:t>
        </w:r>
      </w:hyperlink>
      <w:r>
        <w:t xml:space="preserve"> - The SF LGBT Center's calendar for April 2026 includes the Soirée 2026 event on Saturday, April 18, 2026. The event is scheduled to begin at 5:30 PM with a reception and dinner program, followed by an after-party at 8:30 PM. The calendar provides additional details about the event and other activities taking place at the Center during that month.</w:t>
      </w:r>
      <w:r/>
    </w:p>
    <w:p>
      <w:pPr>
        <w:pStyle w:val="ListNumber"/>
        <w:spacing w:line="240" w:lineRule="auto"/>
        <w:ind w:left="720"/>
      </w:pPr>
      <w:r/>
      <w:hyperlink r:id="rId13">
        <w:r>
          <w:rPr>
            <w:color w:val="0000EE"/>
            <w:u w:val="single"/>
          </w:rPr>
          <w:t>https://www.sfstation.com/activism-cause/calendar/soma/04-18-2026</w:t>
        </w:r>
      </w:hyperlink>
      <w:r>
        <w:t xml:space="preserve"> - SF Station's calendar for April 18, 2026, lists the SF LGBT Center's Soirée 2026 event at City View at Metreon in San Francisco. The event is scheduled to begin at 5:30 PM. The calendar also includes other events happening in the SoMa area on the same day.</w:t>
      </w:r>
      <w:r/>
    </w:p>
    <w:p>
      <w:pPr>
        <w:pStyle w:val="ListNumber"/>
        <w:spacing w:line="240" w:lineRule="auto"/>
        <w:ind w:left="720"/>
      </w:pPr>
      <w:r/>
      <w:hyperlink r:id="rId15">
        <w:r>
          <w:rPr>
            <w:color w:val="0000EE"/>
            <w:u w:val="single"/>
          </w:rPr>
          <w:t>https://www.sfstation.com/calendar/soma/04-18-2026</w:t>
        </w:r>
      </w:hyperlink>
      <w:r>
        <w:t xml:space="preserve"> - SF Station's events calendar for April 18, 2026, features the SF LGBT Center's Soirée 2026 at City View at Metreon in San Francisco. The event is listed among other happenings in the SoMa area on that day, providing attendees with a comprehensive overview of local events.</w:t>
      </w:r>
      <w:r/>
    </w:p>
    <w:p>
      <w:pPr>
        <w:pStyle w:val="ListNumber"/>
        <w:spacing w:line="240" w:lineRule="auto"/>
        <w:ind w:left="720"/>
      </w:pPr>
      <w:r/>
      <w:hyperlink r:id="rId12">
        <w:r>
          <w:rPr>
            <w:color w:val="0000EE"/>
            <w:u w:val="single"/>
          </w:rPr>
          <w:t>https://www.sfcenter.org/the-center/team/</w:t>
        </w:r>
      </w:hyperlink>
      <w:r>
        <w:t xml:space="preserve"> - The SF LGBT Center's team page lists Jennifer Valles as the Executive Director. The page provides information about the Center's leadership and staff, highlighting their roles and contributions to the organisation's mission and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the-sf-lgbt-centers-new-executive-director-invites-you-to-celebrate-queer-excellence/?utm_source=rss&amp;utm_medium=rss&amp;utm_campaign=the-sf-lgbt-centers-new-executive-director-invites-you-to-celebrate-queer-excellence" TargetMode="External"/><Relationship Id="rId10" Type="http://schemas.openxmlformats.org/officeDocument/2006/relationships/hyperlink" Target="https://www.sfcenter.org/event/soiree-2026/" TargetMode="External"/><Relationship Id="rId11" Type="http://schemas.openxmlformats.org/officeDocument/2006/relationships/hyperlink" Target="https://www.sfcenter.org/calendar/date/202604/" TargetMode="External"/><Relationship Id="rId12" Type="http://schemas.openxmlformats.org/officeDocument/2006/relationships/hyperlink" Target="https://www.sfcenter.org/the-center/team/" TargetMode="External"/><Relationship Id="rId13" Type="http://schemas.openxmlformats.org/officeDocument/2006/relationships/hyperlink" Target="https://www.sfstation.com/activism-cause/calendar/soma/04-18-2026" TargetMode="External"/><Relationship Id="rId14" Type="http://schemas.openxmlformats.org/officeDocument/2006/relationships/hyperlink" Target="https://www.turnout.org/bayareavolunteer/sf-lgbt-center-soiree-2026" TargetMode="External"/><Relationship Id="rId15" Type="http://schemas.openxmlformats.org/officeDocument/2006/relationships/hyperlink" Target="https://www.sfstation.com/calendar/soma/04-18-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