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Prom in Milwaukee: A Night Under the Stars for Inclusivity and Fun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nostalgia and lovers of glitter are turning out for Queer Prom: A Night Under the Stars, a prom "redo" at South Second that mixes sequins, tarot, drag and fundraising to support the Milwaukee Trans and Queer Depot , because everyone deserves a prom that fits who they really are.</w:t>
      </w:r>
      <w:r/>
    </w:p>
    <w:p>
      <w:r/>
      <w:r>
        <w:t>Essential Takeaways</w:t>
      </w:r>
      <w:r/>
      <w:r/>
    </w:p>
    <w:p>
      <w:pPr>
        <w:pStyle w:val="ListBullet"/>
        <w:spacing w:line="240" w:lineRule="auto"/>
        <w:ind w:left="720"/>
      </w:pPr>
      <w:r/>
      <w:r>
        <w:rPr>
          <w:b/>
        </w:rPr>
        <w:t>What it is:</w:t>
      </w:r>
      <w:r>
        <w:t xml:space="preserve"> An inclusive prom redo at South Second in Milwaukee with music, performances and a Prom Royalty coronation. </w:t>
      </w:r>
      <w:r/>
    </w:p>
    <w:p>
      <w:pPr>
        <w:pStyle w:val="ListBullet"/>
        <w:spacing w:line="240" w:lineRule="auto"/>
        <w:ind w:left="720"/>
      </w:pPr>
      <w:r/>
      <w:r>
        <w:rPr>
          <w:b/>
        </w:rPr>
        <w:t>When and where:</w:t>
      </w:r>
      <w:r>
        <w:t xml:space="preserve"> May 9, 7:30–11:45pm at South Second (838 S. 2nd St.). </w:t>
      </w:r>
      <w:r/>
    </w:p>
    <w:p>
      <w:pPr>
        <w:pStyle w:val="ListBullet"/>
        <w:spacing w:line="240" w:lineRule="auto"/>
        <w:ind w:left="720"/>
      </w:pPr>
      <w:r/>
      <w:r>
        <w:rPr>
          <w:b/>
        </w:rPr>
        <w:t>Line-up highlights:</w:t>
      </w:r>
      <w:r>
        <w:t xml:space="preserve"> DJ Milwaukee Airwaves, tarot readers from Tres Ojos &amp; Raising Suns, and drag by Ramona , think loud beats and showstopping looks. </w:t>
      </w:r>
      <w:r/>
    </w:p>
    <w:p>
      <w:pPr>
        <w:pStyle w:val="ListBullet"/>
        <w:spacing w:line="240" w:lineRule="auto"/>
        <w:ind w:left="720"/>
      </w:pPr>
      <w:r/>
      <w:r>
        <w:rPr>
          <w:b/>
        </w:rPr>
        <w:t>Tickets and perks:</w:t>
      </w:r>
      <w:r>
        <w:t xml:space="preserve"> General admission from $30, VIP $85; features professional photo booths, a resource table, cash bar and late-night bites by Saz’s. </w:t>
      </w:r>
      <w:r/>
    </w:p>
    <w:p>
      <w:pPr>
        <w:pStyle w:val="ListBullet"/>
        <w:spacing w:line="240" w:lineRule="auto"/>
        <w:ind w:left="720"/>
      </w:pPr>
      <w:r/>
      <w:r>
        <w:rPr>
          <w:b/>
        </w:rPr>
        <w:t>Good to know:</w:t>
      </w:r>
      <w:r>
        <w:t xml:space="preserve"> The event raises funds for the Milwaukee Trans and Queer Depot and includes a free afterparty hosted by POP.</w:t>
      </w:r>
      <w:r/>
      <w:r/>
    </w:p>
    <w:p>
      <w:pPr>
        <w:pStyle w:val="Heading2"/>
      </w:pPr>
      <w:r>
        <w:t>Why this prom matters: more than just a dance</w:t>
      </w:r>
      <w:r/>
    </w:p>
    <w:p>
      <w:r/>
      <w:r>
        <w:t>There’s something quietly joyful about a second chance at prom, especially when the night is built around being seen. Attendees tell organisers they want a space where they can be themselves, so music and atmosphere are curated with that in mind. According to event pages, the evening mixes nostalgia with contemporary queer culture, giving people permission to dress how they want and celebrate loudly.</w:t>
      </w:r>
      <w:r/>
    </w:p>
    <w:p>
      <w:r/>
      <w:r>
        <w:t>This isn’t merely entertainment , it’s community-building. The event supports the Milwaukee Trans and Queer Depot, which helps make the party a fundraiser as well as a celebration. If you remember awkward slow dances or strict dress codes from school proms, this one is designed to feel freeing and celebratory instead.</w:t>
      </w:r>
      <w:r/>
    </w:p>
    <w:p>
      <w:pPr>
        <w:pStyle w:val="Heading2"/>
      </w:pPr>
      <w:r>
        <w:t>What to expect on the night: sights, sounds and small comforts</w:t>
      </w:r>
      <w:r/>
    </w:p>
    <w:p>
      <w:r/>
      <w:r>
        <w:t>Expect a busy room: DJs, tarot corners, drag performances and a coronation that puts authenticity at the centre. DJ Milwaukee Airwaves will keep the dance floor moving, while tarot readings by Tres Ojos &amp; Raising Suns provide quieter, mystical moments. Food and drink come from Saz’s, and professional photo booths mean you’ll leave with glossy reminders of the night.</w:t>
      </w:r>
      <w:r/>
    </w:p>
    <w:p>
      <w:r/>
      <w:r>
        <w:t>Practical tip: bring a small bag for essentials, wear something you can dance in for hours, and plan cash or card for the bar and late-night snacks. VIP tickets may include extras like shorter lines or special areas, so weigh whether the experience is worth the upgrade for you.</w:t>
      </w:r>
      <w:r/>
    </w:p>
    <w:p>
      <w:pPr>
        <w:pStyle w:val="Heading2"/>
      </w:pPr>
      <w:r>
        <w:t>How the night fits into Milwaukee’s queer calendar</w:t>
      </w:r>
      <w:r/>
    </w:p>
    <w:p>
      <w:r/>
      <w:r>
        <w:t>Queer Prom slots into a growing slate of LGBTQ+ events that blend nightlife with community support. Venues like South Second and local organisers are leaning into themed fundraisers that do double duty: they entertain and they resource community organisations. Events advertised through Visit Milwaukee and local listings have raised the profile of nights like this, making them a must-attend for locals and visitors who want an affirming social scene.</w:t>
      </w:r>
      <w:r/>
    </w:p>
    <w:p>
      <w:r/>
      <w:r>
        <w:t>If you’re tracking the local calendar, this event follows a pattern of venues hosting queer-focused nights to provide inclusive nightlife options. That pattern is useful if you prefer recurring community events rather than one-off nights.</w:t>
      </w:r>
      <w:r/>
    </w:p>
    <w:p>
      <w:pPr>
        <w:pStyle w:val="Heading2"/>
      </w:pPr>
      <w:r>
        <w:t>Tickets, access and safety considerations</w:t>
      </w:r>
      <w:r/>
    </w:p>
    <w:p>
      <w:r/>
      <w:r>
        <w:t>Tickets are available via event pages and venue sites; GA starts at $30 with a VIP tier at $85. The venue is South Second, a Saz’s Hospitality Group property, which typically provides staffed bars and on-site security. There’s a resource table on site for connections and info, and the free afterparty hosted by POP offers a late-night continuation for those who want it.</w:t>
      </w:r>
      <w:r/>
    </w:p>
    <w:p>
      <w:r/>
      <w:r>
        <w:t>If accessibility is important to you, check the venue’s site for specific accommodations before buying tickets. Bring ID if you plan to drink, and consider travelling with friends or using a ride service for late-night departures.</w:t>
      </w:r>
      <w:r/>
    </w:p>
    <w:p>
      <w:pPr>
        <w:pStyle w:val="Heading2"/>
      </w:pPr>
      <w:r>
        <w:t>A quick how-to for first-timers and repeat prom-goers</w:t>
      </w:r>
      <w:r/>
    </w:p>
    <w:p>
      <w:r/>
      <w:r>
        <w:t>Want to shine but stay comfortable? Choose one statement piece , a jacket, accessory or shoes , and keep the rest dance-friendly. Bring a portable phone charger, and pick a meeting spot with friends in case you get separated. If you’re going to the coronation, practise your acceptance wave; if you’re going to watch, bring noise and applause , it’s part of the joy.</w:t>
      </w:r>
      <w:r/>
    </w:p>
    <w:p>
      <w:r/>
      <w:r>
        <w:t>Events like this are as much about feeling safe and celebrated as they are about spectacle. Go with an open heart, a little planning, and an appetite for glitter.</w:t>
      </w:r>
      <w:r/>
    </w:p>
    <w:p>
      <w:r/>
      <w:r>
        <w:t>It's a small change that can make every prom memory feel more like the one you deserved.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2">
        <w:r>
          <w:rPr>
            <w:color w:val="0000EE"/>
            <w:u w:val="single"/>
          </w:rPr>
          <w:t>[4]</w:t>
        </w:r>
      </w:hyperlink>
      <w:r>
        <w:t xml:space="preserve">, </w:t>
      </w:r>
      <w:hyperlink r:id="rId14">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https://milwaukeenns.org/2026/04/10/post-from-community-%E2%9C%A8-queer-prom-a-night-under-the-stars-%E2%9C%A8/</w:t>
        </w:r>
      </w:hyperlink>
      <w:r>
        <w:t xml:space="preserve"> - Please view link - unable to able to access data</w:t>
      </w:r>
      <w:r/>
    </w:p>
    <w:p>
      <w:pPr>
        <w:pStyle w:val="ListNumber"/>
        <w:spacing w:line="240" w:lineRule="auto"/>
        <w:ind w:left="720"/>
      </w:pPr>
      <w:r/>
      <w:hyperlink r:id="rId10">
        <w:r>
          <w:rPr>
            <w:color w:val="0000EE"/>
            <w:u w:val="single"/>
          </w:rPr>
          <w:t>https://www.unation.com/event/queer-prom-a-night-under-the-stars-65311722/</w:t>
        </w:r>
      </w:hyperlink>
      <w:r>
        <w:t xml:space="preserve"> - Unation provides details about the 'Queer Prom: A Night Under the Stars' event, scheduled for Saturday, May 9, 2026, at South Second in Milwaukee. The event features entertainment by DJ Milwaukee Airwaves, tarot readings by Tres Ojos &amp; Raising Suns, and drag performances by Ramona. Attendees can enjoy a cash bar, late-night bites by Saz’s, professional photo booths, a resource table, and a free afterparty hosted by POP. General Admission tickets are priced at $30, with VIP tickets available for $85.</w:t>
      </w:r>
      <w:r/>
    </w:p>
    <w:p>
      <w:pPr>
        <w:pStyle w:val="ListNumber"/>
        <w:spacing w:line="240" w:lineRule="auto"/>
        <w:ind w:left="720"/>
      </w:pPr>
      <w:r/>
      <w:hyperlink r:id="rId11">
        <w:r>
          <w:rPr>
            <w:color w:val="0000EE"/>
            <w:u w:val="single"/>
          </w:rPr>
          <w:t>https://www.visitmilwaukee.org/event/✨-queer-prom%3A-a-night-under-the-stars-%E2%9C%A8/18559/</w:t>
        </w:r>
      </w:hyperlink>
      <w:r>
        <w:t xml:space="preserve"> - Visit Milwaukee highlights the 'Queer Prom: A Night Under the Stars' event, emphasizing its inclusive nature and the celebration of authenticity. The event aims to raise vital funds for the Milwaukee Trans and Queer Depot. Attendees can expect a cosmic night of dancing, entertainment, and community engagement. The event is scheduled for May 9, 2026, at South Second, located at 838 S. 2nd Street, Milwaukee, WI 53204.</w:t>
      </w:r>
      <w:r/>
    </w:p>
    <w:p>
      <w:pPr>
        <w:pStyle w:val="ListNumber"/>
        <w:spacing w:line="240" w:lineRule="auto"/>
        <w:ind w:left="720"/>
      </w:pPr>
      <w:r/>
      <w:hyperlink r:id="rId12">
        <w:r>
          <w:rPr>
            <w:color w:val="0000EE"/>
            <w:u w:val="single"/>
          </w:rPr>
          <w:t>https://sazs.com/queer-prom-event/</w:t>
        </w:r>
      </w:hyperlink>
      <w:r>
        <w:t xml:space="preserve"> - Saz’s Hospitality Group announces the 'Queer Prom: Pride, Joy &amp; Celebration at South Second' event, set for May 3, 2025. The event focuses on embracing queer joy and honoring trans existence. Highlights include DJ, dancing, a photo booth, drag performances, a Prom Royalty contest, queer resource tabling, onsite tattoos, late-night snacks, and a free entry afterparty at LaCage. VIP tickets offer access to a private lounge, curated small bites, a welcome sipper, and a drink package.</w:t>
      </w:r>
      <w:r/>
    </w:p>
    <w:p>
      <w:pPr>
        <w:pStyle w:val="ListNumber"/>
        <w:spacing w:line="240" w:lineRule="auto"/>
        <w:ind w:left="720"/>
      </w:pPr>
      <w:r/>
      <w:hyperlink r:id="rId14">
        <w:r>
          <w:rPr>
            <w:color w:val="0000EE"/>
            <w:u w:val="single"/>
          </w:rPr>
          <w:t>https://www.southsecondmke.com/</w:t>
        </w:r>
      </w:hyperlink>
      <w:r>
        <w:t xml:space="preserve"> - South Second is a modern and industrial event venue located minutes from downtown Milwaukee. The venue offers versatile indoor and outdoor spaces, including a renovated patio with an outdoor bar and balcony. It can accommodate up to 275 guests and provides amenities such as on-site parking, exclusive catering by Saz’s Catering, and a dedicated event planner to assist with details and timelines.</w:t>
      </w:r>
      <w:r/>
    </w:p>
    <w:p>
      <w:pPr>
        <w:pStyle w:val="ListNumber"/>
        <w:spacing w:line="240" w:lineRule="auto"/>
        <w:ind w:left="720"/>
      </w:pPr>
      <w:r/>
      <w:hyperlink r:id="rId13">
        <w:r>
          <w:rPr>
            <w:color w:val="0000EE"/>
            <w:u w:val="single"/>
          </w:rPr>
          <w:t>https://onmilwaukee.com/articles/sazs-to-host-queer-prom-may-3</w:t>
        </w:r>
      </w:hyperlink>
      <w:r>
        <w:t xml:space="preserve"> - OnMilwaukee reports that Saz’s will host its first-ever Queer Prom on May 3, 2025, at South Second in Milwaukee. The event offers guests the opportunity to dress up and dance in a safe, affirming environment. A portion of the evening’s proceeds supports the work of Milwaukee Trans Health and Queer Depot. Entertainment includes music by Milwaukee Airwaves DJ, drag performances from Melee the Queen, Miss Gay Wisconsin 2024 Loretta Love Lee, and The Mercedes Benzova.</w:t>
      </w:r>
      <w:r/>
    </w:p>
    <w:p>
      <w:pPr>
        <w:pStyle w:val="ListNumber"/>
        <w:spacing w:line="240" w:lineRule="auto"/>
        <w:ind w:left="720"/>
      </w:pPr>
      <w:r/>
      <w:hyperlink r:id="rId15">
        <w:r>
          <w:rPr>
            <w:color w:val="0000EE"/>
            <w:u w:val="single"/>
          </w:rPr>
          <w:t>https://www.queerprom.org/</w:t>
        </w:r>
      </w:hyperlink>
      <w:r>
        <w:t xml:space="preserve"> - Queer Prom is an annual event that serves as a fundraiser supporting OUTMemphis and programs for LGBTQ+ individuals across the Mid-South. The event features DJ-spun music, themed photo booths, a raffle, a Royal Court crowning, and a Best Dressed contest. The 2026 Queer Prom is scheduled for June 27, 2026, at Crosstown Concourse, East Atrium, from 7 to 11 PM.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lwaukeenns.org/2026/04/10/post-from-community-%E2%9C%A8-queer-prom-a-night-under-the-stars-%E2%9C%A8/" TargetMode="External"/><Relationship Id="rId10" Type="http://schemas.openxmlformats.org/officeDocument/2006/relationships/hyperlink" Target="https://www.unation.com/event/queer-prom-a-night-under-the-stars-65311722/" TargetMode="External"/><Relationship Id="rId11" Type="http://schemas.openxmlformats.org/officeDocument/2006/relationships/hyperlink" Target="https://www.visitmilwaukee.org/event/&#10024;-queer-prom%3A-a-night-under-the-stars-%E2%9C%A8/18559/" TargetMode="External"/><Relationship Id="rId12" Type="http://schemas.openxmlformats.org/officeDocument/2006/relationships/hyperlink" Target="https://sazs.com/queer-prom-event/" TargetMode="External"/><Relationship Id="rId13" Type="http://schemas.openxmlformats.org/officeDocument/2006/relationships/hyperlink" Target="https://onmilwaukee.com/articles/sazs-to-host-queer-prom-may-3" TargetMode="External"/><Relationship Id="rId14" Type="http://schemas.openxmlformats.org/officeDocument/2006/relationships/hyperlink" Target="https://www.southsecondmke.com/" TargetMode="External"/><Relationship Id="rId15" Type="http://schemas.openxmlformats.org/officeDocument/2006/relationships/hyperlink" Target="https://www.queerpro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