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Pro Wrestling Documentary This Pride: "Billy Dixon: Paris Is Bumping"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eyes to a new short documentary that tracks how one daring show mixed ballroom glamour with in-ring grit. Billy Dixon’s Paris Is Bumping helped reshuffle pro wrestling’s cultural deck, and the film lands on PBS during Pride in time to remind viewers why representation on and off the card still matters.</w:t>
      </w:r>
      <w:r/>
    </w:p>
    <w:p>
      <w:r/>
      <w:r>
        <w:t>Essential Takeaways</w:t>
      </w:r>
      <w:r/>
      <w:r/>
    </w:p>
    <w:p>
      <w:pPr>
        <w:pStyle w:val="ListBullet"/>
        <w:spacing w:line="240" w:lineRule="auto"/>
        <w:ind w:left="720"/>
      </w:pPr>
      <w:r/>
      <w:r>
        <w:rPr>
          <w:b/>
        </w:rPr>
        <w:t>What it is:</w:t>
      </w:r>
      <w:r>
        <w:t xml:space="preserve"> A short-form documentary about Pro Wrestling VIBE’s Paris Is Bumping series, produced by Lurid Ghost Productions and centred on creator Billy Dixon. It's spirited and intimate.</w:t>
      </w:r>
      <w:r/>
    </w:p>
    <w:p>
      <w:pPr>
        <w:pStyle w:val="ListBullet"/>
        <w:spacing w:line="240" w:lineRule="auto"/>
        <w:ind w:left="720"/>
      </w:pPr>
      <w:r/>
      <w:r>
        <w:rPr>
          <w:b/>
        </w:rPr>
        <w:t>Where to watch:</w:t>
      </w:r>
      <w:r>
        <w:t xml:space="preserve"> Debuts June 19 on WHRO’s Curate series, will air on 30 PBS affiliates and stream on WHRO+.</w:t>
      </w:r>
      <w:r/>
    </w:p>
    <w:p>
      <w:pPr>
        <w:pStyle w:val="ListBullet"/>
        <w:spacing w:line="240" w:lineRule="auto"/>
        <w:ind w:left="720"/>
      </w:pPr>
      <w:r/>
      <w:r>
        <w:rPr>
          <w:b/>
        </w:rPr>
        <w:t>Why it mattered:</w:t>
      </w:r>
      <w:r>
        <w:t xml:space="preserve"> The events fused ballroom culture with queer-focused wrestling, staging vogue, lip-syncing and matches that foregrounded trans and queer talent.</w:t>
      </w:r>
      <w:r/>
    </w:p>
    <w:p>
      <w:pPr>
        <w:pStyle w:val="ListBullet"/>
        <w:spacing w:line="240" w:lineRule="auto"/>
        <w:ind w:left="720"/>
      </w:pPr>
      <w:r/>
      <w:r>
        <w:rPr>
          <w:b/>
        </w:rPr>
        <w:t>Standout moment:</w:t>
      </w:r>
      <w:r>
        <w:t xml:space="preserve"> The 2022 Legends Ball featured pro wrestling’s first all-trans femme main event, a symbolic milestone with real emotional weight.</w:t>
      </w:r>
      <w:r/>
    </w:p>
    <w:p>
      <w:pPr>
        <w:pStyle w:val="ListBullet"/>
        <w:spacing w:line="240" w:lineRule="auto"/>
        <w:ind w:left="720"/>
      </w:pPr>
      <w:r/>
      <w:r>
        <w:rPr>
          <w:b/>
        </w:rPr>
        <w:t>Local impact:</w:t>
      </w:r>
      <w:r>
        <w:t xml:space="preserve"> Dixon’s activism around DC-area wrestling regulation ties the film to ongoing policy debates affecting indie promotions.</w:t>
      </w:r>
      <w:r/>
      <w:r/>
    </w:p>
    <w:p>
      <w:pPr>
        <w:pStyle w:val="Heading2"/>
      </w:pPr>
      <w:r>
        <w:t>A bold mash-up that felt both flashy and urgent</w:t>
      </w:r>
      <w:r/>
    </w:p>
    <w:p>
      <w:r/>
      <w:r>
        <w:t>The opening image of Paris Is Bumping was always arresting , corsets, catwalk poses, and a wrestling ring , a sensory mix of shimmer and thud that stunned local crowds. According to reporting, Dixon’s events ran annually from 2020 to 2022 and built a devoted following by celebrating ballroom traditions alongside live matches. Fans told Outsports they loved the show’s theatricality and the way it amplified queer performers, giving the ring a new kind of heartbeat.</w:t>
      </w:r>
      <w:r/>
    </w:p>
    <w:p>
      <w:r/>
      <w:r>
        <w:t>Context matters here: the ballroom scene grew from Black and POC trans communities in New York in the 1980s, and Paris Is Bumping explicitly referenced that lineage, borrowing categories and performance styles while refusing to reduce them to gimmicks. For many attendees the nights felt like a safe, joyful reclaiming of space inside an arena that usually tells a different story.</w:t>
      </w:r>
      <w:r/>
    </w:p>
    <w:p>
      <w:pPr>
        <w:pStyle w:val="Heading2"/>
      </w:pPr>
      <w:r>
        <w:t>The documentary lands during Pride and local TV season</w:t>
      </w:r>
      <w:r/>
    </w:p>
    <w:p>
      <w:r/>
      <w:r>
        <w:t>Timing is part of the point. WHRO’s Curate series will premiere the film on June 19, putting it squarely in Pride month and on a platform that highlights regional arts. The producers, Lurid Ghost, previously worked with Dixon and have a track record of compact, character-driven films. That means the piece is likely to be more portrait than exposé, focused on personality, craft, and community rather than an exhaustive history.</w:t>
      </w:r>
      <w:r/>
    </w:p>
    <w:p>
      <w:r/>
      <w:r>
        <w:t>For viewers outside Norfolk, the film’s rollout to about 30 PBS affiliates and availability on WHRO+ means it won’t stay a local secret. That’s good news for anyone curious about how small, experimental shows can shift a scene and for wrestling fans wanting fresh stories beyond big promotions.</w:t>
      </w:r>
      <w:r/>
    </w:p>
    <w:p>
      <w:pPr>
        <w:pStyle w:val="Heading2"/>
      </w:pPr>
      <w:r>
        <w:t>Why the all-trans femme main event still matters</w:t>
      </w:r>
      <w:r/>
    </w:p>
    <w:p>
      <w:r/>
      <w:r>
        <w:t>The 2022 Paris Is Bumping Legends Ball staged what insiders have called pro wrestling’s first all-trans femme main event, a match that felt as much ceremonial as competitive. It’s the kind of moment that reads small on a card list but large in cultural terms: visibility, validation and a new set of role models in an industry that has historically sidelined queer bodies.</w:t>
      </w:r>
      <w:r/>
    </w:p>
    <w:p>
      <w:r/>
      <w:r>
        <w:t>Dixon also used the event to create Paris Honors, a grassroots hall of fame celebrating LGBTQ wrestlers and media figures. Those gestures turned each show into both a party and a record, documenting lineage while pushing the sport to take queer talent seriously.</w:t>
      </w:r>
      <w:r/>
    </w:p>
    <w:p>
      <w:pPr>
        <w:pStyle w:val="Heading2"/>
      </w:pPr>
      <w:r>
        <w:t>The law and the ledger , why the DMV debate matters</w:t>
      </w:r>
      <w:r/>
    </w:p>
    <w:p>
      <w:r/>
      <w:r>
        <w:t>This documentary doesn’t float in a bubble. Backstage, Dixon has become a vocal player in a local fight over regulation after claiming the District of Columbia’s Combat Sports Commission imposed onerous rules and alleged misconduct by some licensed reps. Bill 26-0026, which would reclassify smaller wrestling events and limit the commission’s reach, is moving through the D.C. City Council and could change the economics of indie shows everywhere.</w:t>
      </w:r>
      <w:r/>
    </w:p>
    <w:p>
      <w:r/>
      <w:r>
        <w:t>For promoters who run DIY nights, those regulatory details are practical survival issues: paperwork, fees and inspections can make or break a small promotion. The film offers a human face to those stakes by showing how policy can shape creative communities.</w:t>
      </w:r>
      <w:r/>
    </w:p>
    <w:p>
      <w:pPr>
        <w:pStyle w:val="Heading2"/>
      </w:pPr>
      <w:r>
        <w:t>What to watch for and why you should care</w:t>
      </w:r>
      <w:r/>
    </w:p>
    <w:p>
      <w:r/>
      <w:r>
        <w:t>Expect a brisk, personality-led film that emphasises atmosphere over exhaustive policy analysis. If you go in wanting action, there’s in-ring spectacle; if you want social history, there’s ballroom context and testimony from people who built the nights. For anyone curious about representation, it’s a tidy reminder that subcultural cross-pollination can produce something excitingly new.</w:t>
      </w:r>
      <w:r/>
    </w:p>
    <w:p>
      <w:r/>
      <w:r>
        <w:t>If you’re planning to watch, think about pairing the documentary with the earlier coverage of Paris Is Bumping , it helps illuminate how quickly the series whipped up momentum and why its absence left a hole in the local scene.</w:t>
      </w:r>
      <w:r/>
    </w:p>
    <w:p>
      <w:r/>
      <w:r>
        <w:t>It's a small cultural pivot, and the documentary is a clear celebration of how dance, performance and wrestling can make space for queer joy.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0">
        <w:r>
          <w:rPr>
            <w:color w:val="0000EE"/>
            <w:u w:val="single"/>
          </w:rPr>
          <w:t>[3]</w:t>
        </w:r>
      </w:hyperlink>
      <w:r>
        <w:t xml:space="preserve">, </w:t>
      </w:r>
      <w:hyperlink r:id="rId11">
        <w:r>
          <w:rPr>
            <w:color w:val="0000EE"/>
            <w:u w:val="single"/>
          </w:rPr>
          <w:t>[5]</w:t>
        </w:r>
      </w:hyperlink>
      <w:r>
        <w:t xml:space="preserve">- Paragraph 3: </w:t>
      </w:r>
      <w:hyperlink r:id="rId9">
        <w:r>
          <w:rPr>
            <w:color w:val="0000EE"/>
            <w:u w:val="single"/>
          </w:rPr>
          <w:t>[2]</w:t>
        </w:r>
      </w:hyperlink>
      <w:r>
        <w:t xml:space="preserve">, </w:t>
      </w:r>
      <w:hyperlink r:id="rId12">
        <w:r>
          <w:rPr>
            <w:color w:val="0000EE"/>
            <w:u w:val="single"/>
          </w:rPr>
          <w:t>[6]</w:t>
        </w:r>
      </w:hyperlink>
      <w:r>
        <w:t xml:space="preserve">- Paragraph 4: </w:t>
      </w:r>
      <w:hyperlink r:id="rId13">
        <w:r>
          <w:rPr>
            <w:color w:val="0000EE"/>
            <w:u w:val="single"/>
          </w:rPr>
          <w:t>[4]</w:t>
        </w:r>
      </w:hyperlink>
      <w:r>
        <w:t xml:space="preserve">, </w:t>
      </w:r>
      <w:hyperlink r:id="rId14">
        <w:r>
          <w:rPr>
            <w:color w:val="0000EE"/>
            <w:u w:val="single"/>
          </w:rPr>
          <w:t>[7]</w:t>
        </w:r>
      </w:hyperlink>
      <w:r>
        <w:t xml:space="preserve">- Paragraph 5: </w:t>
      </w:r>
      <w:hyperlink r:id="rId9">
        <w:r>
          <w:rPr>
            <w:color w:val="0000EE"/>
            <w:u w:val="single"/>
          </w:rPr>
          <w:t>[1]</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https://www.outsports.com/2026/4/10/24131999/billy-dixon-paris-is-bumping-queer-wrestling-documentary/</w:t>
        </w:r>
      </w:hyperlink>
      <w:r>
        <w:t xml:space="preserve"> - Please view link - unable to able to access data</w:t>
      </w:r>
      <w:r/>
    </w:p>
    <w:p>
      <w:pPr>
        <w:pStyle w:val="ListNumber"/>
        <w:spacing w:line="240" w:lineRule="auto"/>
        <w:ind w:left="720"/>
      </w:pPr>
      <w:r/>
      <w:hyperlink r:id="rId9">
        <w:r>
          <w:rPr>
            <w:color w:val="0000EE"/>
            <w:u w:val="single"/>
          </w:rPr>
          <w:t>https://www.outsports.com/2026/4/10/24131999/billy-dixon-paris-is-bumping-queer-wrestling-documentary/</w:t>
        </w:r>
      </w:hyperlink>
      <w:r>
        <w:t xml:space="preserve"> - The article announces the upcoming documentary 'Billy Dixon: Paris Is Bumping,' set to debut on June 19 as part of Norfolk, Virginia's PBS affiliate WHRO's 'Curate' series. The documentary explores the creation and significance of the 'Paris Is Bumping' series, which blends ballroom culture with professional wrestling. The 2022 event, 'Paris Is Bumping: The Legends Ball,' featured the first-ever all-trans femme main event in pro wrestling history. The film's release coincides with potential legislative changes affecting independent wrestling in the DMV region.</w:t>
      </w:r>
      <w:r/>
    </w:p>
    <w:p>
      <w:pPr>
        <w:pStyle w:val="ListNumber"/>
        <w:spacing w:line="240" w:lineRule="auto"/>
        <w:ind w:left="720"/>
      </w:pPr>
      <w:r/>
      <w:hyperlink r:id="rId10">
        <w:r>
          <w:rPr>
            <w:color w:val="0000EE"/>
            <w:u w:val="single"/>
          </w:rPr>
          <w:t>https://www.outsports.com/2020/8/29/21406092/paris-is-bumping-billy-dixon-pro-wrestling-ballroom-lgbt-iwtv/</w:t>
        </w:r>
      </w:hyperlink>
      <w:r>
        <w:t xml:space="preserve"> - This article discusses the 'Paris Is Bumping' event, a fusion of ballroom culture and professional wrestling, created by Billy Dixon. Scheduled for October 2020, the event aims to bring new audiences to wrestling by blending these two vibrant cultures. Dixon emphasizes the need for wrestling to evolve and incorporate new and exciting ideas to attract diverse audiences. (</w:t>
      </w:r>
      <w:hyperlink r:id="rId15">
        <w:r>
          <w:rPr>
            <w:color w:val="0000EE"/>
            <w:u w:val="single"/>
          </w:rPr>
          <w:t>outsports.com</w:t>
        </w:r>
      </w:hyperlink>
      <w:r>
        <w:t>)</w:t>
      </w:r>
      <w:r/>
    </w:p>
    <w:p>
      <w:pPr>
        <w:pStyle w:val="ListNumber"/>
        <w:spacing w:line="240" w:lineRule="auto"/>
        <w:ind w:left="720"/>
      </w:pPr>
      <w:r/>
      <w:hyperlink r:id="rId13">
        <w:r>
          <w:rPr>
            <w:color w:val="0000EE"/>
            <w:u w:val="single"/>
          </w:rPr>
          <w:t>https://www.outsports.com/2020/10/31/21542716/paris-is-bumping-lgbt-pro-wrestling-realness-billy-dixon-candy-lee-butch-vs-gore/</w:t>
        </w:r>
      </w:hyperlink>
      <w:r>
        <w:t xml:space="preserve"> - The article reviews the 'Paris Is Bumping' event, highlighting its unique blend of pro wrestling and ballroom culture. The event showcased diverse talents and emphasized narratives that challenge traditional wrestling norms, promoting inclusivity and representation. The fusion of these cultures was seen as a significant step forward for the wrestling industry. (</w:t>
      </w:r>
      <w:hyperlink r:id="rId16">
        <w:r>
          <w:rPr>
            <w:color w:val="0000EE"/>
            <w:u w:val="single"/>
          </w:rPr>
          <w:t>outsports.com</w:t>
        </w:r>
      </w:hyperlink>
      <w:r>
        <w:t>)</w:t>
      </w:r>
      <w:r/>
    </w:p>
    <w:p>
      <w:pPr>
        <w:pStyle w:val="ListNumber"/>
        <w:spacing w:line="240" w:lineRule="auto"/>
        <w:ind w:left="720"/>
      </w:pPr>
      <w:r/>
      <w:hyperlink r:id="rId11">
        <w:r>
          <w:rPr>
            <w:color w:val="0000EE"/>
            <w:u w:val="single"/>
          </w:rPr>
          <w:t>https://www.outsports.com/2024/6/5/24095384/pro-wrestling-ballroom-event-paris-is-bumping-billy-dixon/</w:t>
        </w:r>
      </w:hyperlink>
      <w:r>
        <w:t xml:space="preserve"> - This article announces the return of 'Paris Is Bumping' with the event 'Paris Is Bumping: 4Ever' scheduled for August 17 in Charlotte, North Carolina, as part of the city's Pride weekend. The event is in partnership with ASÉ Wrestling, a promotion focusing on Black culture and featuring Black wrestlers. The article also mentions the previous event, 'Paris Is Bumping: The Legends Ball,' which featured the first all-trans femme main event in pro wrestling history. (</w:t>
      </w:r>
      <w:hyperlink r:id="rId17">
        <w:r>
          <w:rPr>
            <w:color w:val="0000EE"/>
            <w:u w:val="single"/>
          </w:rPr>
          <w:t>outsports.com</w:t>
        </w:r>
      </w:hyperlink>
      <w:r>
        <w:t>)</w:t>
      </w:r>
      <w:r/>
    </w:p>
    <w:p>
      <w:pPr>
        <w:pStyle w:val="ListNumber"/>
        <w:spacing w:line="240" w:lineRule="auto"/>
        <w:ind w:left="720"/>
      </w:pPr>
      <w:r/>
      <w:hyperlink r:id="rId12">
        <w:r>
          <w:rPr>
            <w:color w:val="0000EE"/>
            <w:u w:val="single"/>
          </w:rPr>
          <w:t>https://www.outsports.com/2024/7/19/24097865/billy-dixon-paris-bumpin-pro-wrestling-ballroom/</w:t>
        </w:r>
      </w:hyperlink>
      <w:r>
        <w:t xml:space="preserve"> - The article discusses the upcoming 'Paris Is Bumping: 4Ever' event, highlighting its significance as a culmination of Billy Dixon's vision to merge pro wrestling and ballroom culture. The event is set to take place on August 17, 2024, and is expected to be a pivotal moment in Dixon's career. (</w:t>
      </w:r>
      <w:hyperlink r:id="rId18">
        <w:r>
          <w:rPr>
            <w:color w:val="0000EE"/>
            <w:u w:val="single"/>
          </w:rPr>
          <w:t>outsports.com</w:t>
        </w:r>
      </w:hyperlink>
      <w:r>
        <w:t>)</w:t>
      </w:r>
      <w:r/>
    </w:p>
    <w:p>
      <w:pPr>
        <w:pStyle w:val="ListNumber"/>
        <w:spacing w:line="240" w:lineRule="auto"/>
        <w:ind w:left="720"/>
      </w:pPr>
      <w:r/>
      <w:hyperlink r:id="rId14">
        <w:r>
          <w:rPr>
            <w:color w:val="0000EE"/>
            <w:u w:val="single"/>
          </w:rPr>
          <w:t>https://wrestlejoy.com/2020/10/paris-is-bumping-wrestlings-first-kiki-ball/</w:t>
        </w:r>
      </w:hyperlink>
      <w:r>
        <w:t xml:space="preserve"> - This article provides a detailed review of the 'Paris Is Bumping' event, describing it as a magical experience that successfully merged wrestling and ballroom culture. The event featured diverse talents and was praised for its inclusivity and representation of the LGBTQ community. (</w:t>
      </w:r>
      <w:hyperlink r:id="rId19">
        <w:r>
          <w:rPr>
            <w:color w:val="0000EE"/>
            <w:u w:val="single"/>
          </w:rPr>
          <w:t>wrestlejoy.com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ports.com/2026/4/10/24131999/billy-dixon-paris-is-bumping-queer-wrestling-documentary/" TargetMode="External"/><Relationship Id="rId10" Type="http://schemas.openxmlformats.org/officeDocument/2006/relationships/hyperlink" Target="https://www.outsports.com/2020/8/29/21406092/paris-is-bumping-billy-dixon-pro-wrestling-ballroom-lgbt-iwtv/" TargetMode="External"/><Relationship Id="rId11" Type="http://schemas.openxmlformats.org/officeDocument/2006/relationships/hyperlink" Target="https://www.outsports.com/2024/6/5/24095384/pro-wrestling-ballroom-event-paris-is-bumping-billy-dixon/" TargetMode="External"/><Relationship Id="rId12" Type="http://schemas.openxmlformats.org/officeDocument/2006/relationships/hyperlink" Target="https://www.outsports.com/2024/7/19/24097865/billy-dixon-paris-bumpin-pro-wrestling-ballroom/" TargetMode="External"/><Relationship Id="rId13" Type="http://schemas.openxmlformats.org/officeDocument/2006/relationships/hyperlink" Target="https://www.outsports.com/2020/10/31/21542716/paris-is-bumping-lgbt-pro-wrestling-realness-billy-dixon-candy-lee-butch-vs-gore/" TargetMode="External"/><Relationship Id="rId14" Type="http://schemas.openxmlformats.org/officeDocument/2006/relationships/hyperlink" Target="https://wrestlejoy.com/2020/10/paris-is-bumping-wrestlings-first-kiki-ball/" TargetMode="External"/><Relationship Id="rId15" Type="http://schemas.openxmlformats.org/officeDocument/2006/relationships/hyperlink" Target="https://www.outsports.com/2020/8/29/21406092/paris-is-bumping-billy-dixon-pro-wrestling-ballroom-lgbt-iwtv/?utm_source=openai" TargetMode="External"/><Relationship Id="rId16" Type="http://schemas.openxmlformats.org/officeDocument/2006/relationships/hyperlink" Target="https://www.outsports.com/2020/10/31/21542716/paris-is-bumping-lgbt-pro-wrestling-realness-billy-dixon-candy-lee-butch-vs-gore/?utm_source=openai" TargetMode="External"/><Relationship Id="rId17" Type="http://schemas.openxmlformats.org/officeDocument/2006/relationships/hyperlink" Target="https://www.outsports.com/2024/6/5/24095384/pro-wrestling-ballroom-event-paris-is-bumping-billy-dixon/?utm_source=openai" TargetMode="External"/><Relationship Id="rId18" Type="http://schemas.openxmlformats.org/officeDocument/2006/relationships/hyperlink" Target="https://www.outsports.com/2024/7/19/24097865/billy-dixon-paris-bumpin-pro-wrestling-ballroom/?utm_source=openai" TargetMode="External"/><Relationship Id="rId19" Type="http://schemas.openxmlformats.org/officeDocument/2006/relationships/hyperlink" Target="https://wrestlejoy.com/2020/10/paris-is-bumping-wrestlings-first-kiki-bal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