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Acts to Watch at Coachella 2026 — livestreams and must-see sets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are flocking to screens this weekend as Coachella's Californian desert lineup brings a clutch of LGBTQIA+ performers to seven livestreamed stages; here's who to tune into, when they're on and why their sets matter for queer visibility and pop culture.</w:t>
      </w:r>
      <w:r/>
    </w:p>
    <w:p>
      <w:r/>
      <w:r>
        <w:t>Essential Takeaways</w:t>
      </w:r>
      <w:r/>
      <w:r/>
    </w:p>
    <w:p>
      <w:pPr>
        <w:pStyle w:val="ListBullet"/>
        <w:spacing w:line="240" w:lineRule="auto"/>
        <w:ind w:left="720"/>
      </w:pPr>
      <w:r/>
      <w:r>
        <w:rPr>
          <w:b/>
        </w:rPr>
        <w:t>Seven livestreamed stages:</w:t>
      </w:r>
      <w:r>
        <w:t xml:space="preserve"> Coachella will stream multiple stages on YouTube, so you can catch queer-led sets from home. </w:t>
      </w:r>
      <w:r/>
    </w:p>
    <w:p>
      <w:pPr>
        <w:pStyle w:val="ListBullet"/>
        <w:spacing w:line="240" w:lineRule="auto"/>
        <w:ind w:left="720"/>
      </w:pPr>
      <w:r/>
      <w:r>
        <w:rPr>
          <w:b/>
        </w:rPr>
        <w:t>Diverse sounds:</w:t>
      </w:r>
      <w:r>
        <w:t xml:space="preserve"> Expect everything from indie-electronica and hyperpop to alt-country and shoegaze , all performed by out or queer-allied artists. </w:t>
      </w:r>
      <w:r/>
    </w:p>
    <w:p>
      <w:pPr>
        <w:pStyle w:val="ListBullet"/>
        <w:spacing w:line="240" w:lineRule="auto"/>
        <w:ind w:left="720"/>
      </w:pPr>
      <w:r/>
      <w:r>
        <w:rPr>
          <w:b/>
        </w:rPr>
        <w:t>Breakout moments:</w:t>
      </w:r>
      <w:r>
        <w:t xml:space="preserve"> Several artists (Gigi Perez, KATSEYE, Slayyyter) are making major festival firsts this weekend. </w:t>
      </w:r>
      <w:r/>
    </w:p>
    <w:p>
      <w:pPr>
        <w:pStyle w:val="ListBullet"/>
        <w:spacing w:line="240" w:lineRule="auto"/>
        <w:ind w:left="720"/>
      </w:pPr>
      <w:r/>
      <w:r>
        <w:rPr>
          <w:b/>
        </w:rPr>
        <w:t>Set timing:</w:t>
      </w:r>
      <w:r>
        <w:t xml:space="preserve"> Late-night BST slots mean many headline moments happen in the early hours , coffee or a cosy blanket advised. </w:t>
      </w:r>
      <w:r/>
    </w:p>
    <w:p>
      <w:pPr>
        <w:pStyle w:val="ListBullet"/>
        <w:spacing w:line="240" w:lineRule="auto"/>
        <w:ind w:left="720"/>
      </w:pPr>
      <w:r/>
      <w:r>
        <w:rPr>
          <w:b/>
        </w:rPr>
        <w:t>Emotional pull:</w:t>
      </w:r>
      <w:r>
        <w:t xml:space="preserve"> Performances mix intimate lyricism and theatrical spectacle, giving both catharsis and big crowd energy.</w:t>
      </w:r>
      <w:r/>
      <w:r/>
    </w:p>
    <w:p>
      <w:pPr>
        <w:pStyle w:val="Heading2"/>
      </w:pPr>
      <w:r>
        <w:t>Who's headlining the queer-friendly moments?</w:t>
      </w:r>
      <w:r/>
    </w:p>
    <w:p>
      <w:r/>
      <w:r>
        <w:t>The big picture is simple: Coachella's 2026 lineup folds queer talent into every corner of the bill, from huge main-stage moments to intimate outdoor theatre sets. According to Coachella's official schedule, the festival streams seven stages, so you won't miss much even if you're staying in the UK. That means major onstage statements land in living rooms as easily as in the desert crowd.</w:t>
      </w:r>
      <w:r/>
    </w:p>
    <w:p>
      <w:r/>
      <w:r>
        <w:t>This matters because visibility at a cultural event like Coachella amplifies artists beyond niche playlists. Publications including Teen Vogue and Harper's Bazaar mapped the overall festival schedule, and you can see how queer performers slot into headline and support roles across the weekend. Pick a few names and plan your viewing , you'll get a mix of anthems and quieter, more personal songs.</w:t>
      </w:r>
      <w:r/>
    </w:p>
    <w:p>
      <w:pPr>
        <w:pStyle w:val="Heading2"/>
      </w:pPr>
      <w:r>
        <w:t>Don't miss the newcomers , their first Coachella sets</w:t>
      </w:r>
      <w:r/>
    </w:p>
    <w:p>
      <w:r/>
      <w:r>
        <w:t>There are some serious firsts happening. KATSEYE and Gigi Perez, for instance, are set to make their Coachella debuts, and those first festival performances often become career-defining clips that travel across social feeds. Fans have been tracking debuts closely in outlets like PinkNews, which flagged the festival's inclusive bookings months ago.</w:t>
      </w:r>
      <w:r/>
    </w:p>
    <w:p>
      <w:r/>
      <w:r>
        <w:t>When an artist plays Coachella for the first time, think about pacing and stagecraft: debutants sometimes reserve new singles or theatrical moments for these sets. If you're watching from home, follow the artists on social so you can jump into extra livestream snippets or backstage content that often appears shortly after the main broadcast.</w:t>
      </w:r>
      <w:r/>
    </w:p>
    <w:p>
      <w:pPr>
        <w:pStyle w:val="Heading2"/>
      </w:pPr>
      <w:r>
        <w:t>Returning favourites and queer main-stage moments</w:t>
      </w:r>
      <w:r/>
    </w:p>
    <w:p>
      <w:r/>
      <w:r>
        <w:t>A few established names are back and bringing weighty emotional textures. The xx reunite after a long hiatus and perform on the Coachella Stage, promising their trademark melancholic grooves, while Wet Leg will bring island-born indie energy with a set on the main stage late into the weekend. Reports in outlets like NBC Boston and AP News emphasise how these returns shape the festival narrative each year.</w:t>
      </w:r>
      <w:r/>
    </w:p>
    <w:p>
      <w:r/>
      <w:r>
        <w:t>These main-stage slots are as much about spectacle as they are about songs. Expect polished production, crowd singalongs and visual storytelling that leans into each act's identity. If you want intimacy instead, swap between stages on Coachella's livestream to catch a balance of bombast and quieter performances.</w:t>
      </w:r>
      <w:r/>
    </w:p>
    <w:p>
      <w:pPr>
        <w:pStyle w:val="Heading2"/>
      </w:pPr>
      <w:r>
        <w:t>Sets that lean into queerness , lyrics, stories and the personal</w:t>
      </w:r>
      <w:r/>
    </w:p>
    <w:p>
      <w:r/>
      <w:r>
        <w:t>Several artists explicitly centre queer stories in their music and performance. Ethel Cain, for example, layers bleak, religiously inflected narratives with trans themes that read as both haunting and cathartic. CMAT brings a distinctly queer Irish voice and theatrical humour that translates well to festival energy. Coverage from arts outlets has highlighted how these performers fold identity into songwriting, rather than it being a side note.</w:t>
      </w:r>
      <w:r/>
    </w:p>
    <w:p>
      <w:r/>
      <w:r>
        <w:t>Why this is important: when artists make identity central to their art at a global festival, it creates shared moments for audiences who rarely see themselves reflected at that scale. For viewers at home, this can feel comforting and galvanising, and it's worth watching with attention to lyrics as much as choreography.</w:t>
      </w:r>
      <w:r/>
    </w:p>
    <w:p>
      <w:pPr>
        <w:pStyle w:val="Heading2"/>
      </w:pPr>
      <w:r>
        <w:t>Practical viewing tips , timing, tech and snack strategy</w:t>
      </w:r>
      <w:r/>
    </w:p>
    <w:p>
      <w:r/>
      <w:r>
        <w:t>Coachella's UK-friendly livestreams mean many sets fall in late-night or early-morning BST slots. Make a short schedule: pick three must-see acts and one wild-card set. Use YouTube's reminder function on the official Coachella channel to avoid missing surprise guest moments. Tech-wise, check your internet bandwidth for high-definition streaming and plug in a portable charger if you're watching on the go.</w:t>
      </w:r>
      <w:r/>
    </w:p>
    <w:p>
      <w:r/>
      <w:r>
        <w:t>If you're hosting a watch party, label time zones and set up subtitles , some artists lean into storytelling where words matter. For solo viewing, create a mini ritual: dim lights, comfortable seat, or a playlist of the artists to build anticipation. It's small, but it makes the livestream feel like an event.</w:t>
      </w:r>
      <w:r/>
    </w:p>
    <w:p>
      <w:pPr>
        <w:pStyle w:val="Heading2"/>
      </w:pPr>
      <w:r>
        <w:t>What the weekend could mean for queer music culture</w:t>
      </w:r>
      <w:r/>
    </w:p>
    <w:p>
      <w:r/>
      <w:r>
        <w:t>Festival slots, especially at Coachella, amplify careers and conversations. As teen and mainstream outlets noted in their lineups, the presence of multiple out artists across stages signals a broader shift in the industry where queer musicians are not just token guests but central figures. That affects bookings, radio playlists and even who gets brand partnerships after the festival.</w:t>
      </w:r>
      <w:r/>
    </w:p>
    <w:p>
      <w:r/>
      <w:r>
        <w:t>Looking ahead, expect some of these performers to headline their own tours or appear on major TV spots in the months following Coachella. For fans and industry watchers alike, this weekend is as much about the live moments as the ripple effects they create.</w:t>
      </w:r>
      <w:r/>
    </w:p>
    <w:p>
      <w:r/>
      <w:r>
        <w:t>It's a small change that can make every set feel like a collective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https://diva-magazine.com/2026/04/10/these-queer-icons-are-performing-at-coachella/?utm_source=rss&amp;utm_medium=rss&amp;utm_campaign=these-queer-icons-are-performing-at-coachella</w:t>
        </w:r>
      </w:hyperlink>
      <w:r>
        <w:t xml:space="preserve"> - Please view link - unable to able to access data</w:t>
      </w:r>
      <w:r/>
    </w:p>
    <w:p>
      <w:pPr>
        <w:pStyle w:val="ListNumber"/>
        <w:spacing w:line="240" w:lineRule="auto"/>
        <w:ind w:left="720"/>
      </w:pPr>
      <w:r/>
      <w:hyperlink r:id="rId10">
        <w:r>
          <w:rPr>
            <w:color w:val="0000EE"/>
            <w:u w:val="single"/>
          </w:rPr>
          <w:t>https://www.teenvogue.com/story/coachella-2026-lineup-and-schedule</w:t>
        </w:r>
      </w:hyperlink>
      <w:r>
        <w:t xml:space="preserve"> - Teen Vogue reports that Coachella 2026's lineup features headliners Sabrina Carpenter, Justin Bieber, and Karol G. The festival is set to take place over two weekends in April 2026, with performances from various artists across multiple genres. The announcement has generated significant excitement among fans, with tickets expected to sell out quickly. The article provides details on the lineup and the festival's schedule, highlighting the diversity and talent of the performers.</w:t>
      </w:r>
      <w:r/>
    </w:p>
    <w:p>
      <w:pPr>
        <w:pStyle w:val="ListNumber"/>
        <w:spacing w:line="240" w:lineRule="auto"/>
        <w:ind w:left="720"/>
      </w:pPr>
      <w:r/>
      <w:hyperlink r:id="rId12">
        <w:r>
          <w:rPr>
            <w:color w:val="0000EE"/>
            <w:u w:val="single"/>
          </w:rPr>
          <w:t>https://www.thepinknews.com/2025/09/16/coachella-2026-line-up-confirms-lgbtq-artists/</w:t>
        </w:r>
      </w:hyperlink>
      <w:r>
        <w:t xml:space="preserve"> - The Pink News highlights the inclusion of LGBTQ+ artists in the Coachella 2026 lineup, including CMAT, Ethel Cain, and Little Simz. The article discusses the significance of these artists' performances and the festival's commitment to diversity and representation. It also provides insights into the artists' backgrounds and their contributions to the LGBTQ+ community, emphasizing the importance of their presence at such a prominent event.</w:t>
      </w:r>
      <w:r/>
    </w:p>
    <w:p>
      <w:pPr>
        <w:pStyle w:val="ListNumber"/>
        <w:spacing w:line="240" w:lineRule="auto"/>
        <w:ind w:left="720"/>
      </w:pPr>
      <w:r/>
      <w:hyperlink r:id="rId14">
        <w:r>
          <w:rPr>
            <w:color w:val="0000EE"/>
            <w:u w:val="single"/>
          </w:rPr>
          <w:t>https://www.nbcboston.com/entertainment/entertainment-news/coachella-2026-lineup/3809568/</w:t>
        </w:r>
      </w:hyperlink>
      <w:r>
        <w:t xml:space="preserve"> - NBC Boston announces the Coachella 2026 lineup, featuring headliners Sabrina Carpenter, Justin Bieber, and Karol G. The article details the diverse range of genres represented at the festival, including pop, rock, hip-hop, and electronic music. It also mentions other notable performers and provides information on ticket sales and festival dates. The piece highlights the festival's appeal to a wide audience and its status as a major cultural event.</w:t>
      </w:r>
      <w:r/>
    </w:p>
    <w:p>
      <w:pPr>
        <w:pStyle w:val="ListNumber"/>
        <w:spacing w:line="240" w:lineRule="auto"/>
        <w:ind w:left="720"/>
      </w:pPr>
      <w:r/>
      <w:hyperlink r:id="rId13">
        <w:r>
          <w:rPr>
            <w:color w:val="0000EE"/>
            <w:u w:val="single"/>
          </w:rPr>
          <w:t>https://www.harpersbazaar.com/coachella-festival-2026-lineup-details/</w:t>
        </w:r>
      </w:hyperlink>
      <w:r>
        <w:t xml:space="preserve"> - Harper's Bazaar provides an overview of the Coachella 2026 lineup, focusing on headliners Sabrina Carpenter, Justin Bieber, and Karol G. The article discusses the artists' excitement about the festival and their plans for their performances. It also touches on the festival's history and its significance in the music industry, offering readers insights into what to expect from the upcoming event.</w:t>
      </w:r>
      <w:r/>
    </w:p>
    <w:p>
      <w:pPr>
        <w:pStyle w:val="ListNumber"/>
        <w:spacing w:line="240" w:lineRule="auto"/>
        <w:ind w:left="720"/>
      </w:pPr>
      <w:r/>
      <w:hyperlink r:id="rId15">
        <w:r>
          <w:rPr>
            <w:color w:val="0000EE"/>
            <w:u w:val="single"/>
          </w:rPr>
          <w:t>https://www.apnews.com/article/1462e271d788e52d277089b2645a87f1</w:t>
        </w:r>
      </w:hyperlink>
      <w:r>
        <w:t xml:space="preserve"> - The Associated Press reports on the Coachella 2026 lineup, highlighting headliners Sabrina Carpenter, Justin Bieber, and Karol G. The article provides details on the festival's dates, location, and ticket sales. It also mentions other performers and speculates on potential surprises during the event. The piece offers a comprehensive overview of the festival's offerings and its anticipated impact on the music scene.</w:t>
      </w:r>
      <w:r/>
    </w:p>
    <w:p>
      <w:pPr>
        <w:pStyle w:val="ListNumber"/>
        <w:spacing w:line="240" w:lineRule="auto"/>
        <w:ind w:left="720"/>
      </w:pPr>
      <w:r/>
      <w:hyperlink r:id="rId11">
        <w:r>
          <w:rPr>
            <w:color w:val="0000EE"/>
            <w:u w:val="single"/>
          </w:rPr>
          <w:t>https://www.coachella.com/lineup/</w:t>
        </w:r>
      </w:hyperlink>
      <w:r>
        <w:t xml:space="preserve"> - The official Coachella website presents the complete lineup for the 2026 festival, including headliners Sabrina Carpenter, Justin Bieber, and Karol G. The page lists all scheduled performers across various stages and dates, providing fans with detailed information on the event's schedule. It also offers links to purchase tickets and access additional festival details, serving as a central resource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10/these-queer-icons-are-performing-at-coachella/?utm_source=rss&amp;utm_medium=rss&amp;utm_campaign=these-queer-icons-are-performing-at-coachella" TargetMode="External"/><Relationship Id="rId10" Type="http://schemas.openxmlformats.org/officeDocument/2006/relationships/hyperlink" Target="https://www.teenvogue.com/story/coachella-2026-lineup-and-schedule" TargetMode="External"/><Relationship Id="rId11" Type="http://schemas.openxmlformats.org/officeDocument/2006/relationships/hyperlink" Target="https://www.coachella.com/lineup/" TargetMode="External"/><Relationship Id="rId12" Type="http://schemas.openxmlformats.org/officeDocument/2006/relationships/hyperlink" Target="https://www.thepinknews.com/2025/09/16/coachella-2026-line-up-confirms-lgbtq-artists/" TargetMode="External"/><Relationship Id="rId13" Type="http://schemas.openxmlformats.org/officeDocument/2006/relationships/hyperlink" Target="https://www.harpersbazaar.com/coachella-festival-2026-lineup-details/" TargetMode="External"/><Relationship Id="rId14" Type="http://schemas.openxmlformats.org/officeDocument/2006/relationships/hyperlink" Target="https://www.nbcboston.com/entertainment/entertainment-news/coachella-2026-lineup/3809568/" TargetMode="External"/><Relationship Id="rId15" Type="http://schemas.openxmlformats.org/officeDocument/2006/relationships/hyperlink" Target="https://www.apnews.com/article/1462e271d788e52d277089b2645a87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