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Places to Find Community: How Nightlife Keeps People Connected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queer nightlife and local shows as more than entertainment; they're a lifeline. In Dallas and beyond, performers, bars and small venues are quietly rebuilding the social bonds people need for mental health and belonging. Here's why it matters , and how to find your people.</w:t>
      </w:r>
      <w:r/>
    </w:p>
    <w:p>
      <w:r/>
      <w:r>
        <w:t>Essential Takeaways</w:t>
      </w:r>
      <w:r/>
      <w:r/>
    </w:p>
    <w:p>
      <w:pPr>
        <w:pStyle w:val="ListBullet"/>
        <w:spacing w:line="240" w:lineRule="auto"/>
        <w:ind w:left="720"/>
      </w:pPr>
      <w:r/>
      <w:r>
        <w:rPr>
          <w:b/>
        </w:rPr>
        <w:t>Safe space energy:</w:t>
      </w:r>
      <w:r>
        <w:t xml:space="preserve"> Local queer shows and bars offer a warm, low‑pressure setting where people can relax and recharge.</w:t>
      </w:r>
      <w:r/>
    </w:p>
    <w:p>
      <w:pPr>
        <w:pStyle w:val="ListBullet"/>
        <w:spacing w:line="240" w:lineRule="auto"/>
        <w:ind w:left="720"/>
      </w:pPr>
      <w:r/>
      <w:r>
        <w:rPr>
          <w:b/>
        </w:rPr>
        <w:t>Mental health guardrail:</w:t>
      </w:r>
      <w:r>
        <w:t xml:space="preserve"> Attendees report nightlife helps prevent isolation and supports wellbeing when other circles are closed.</w:t>
      </w:r>
      <w:r/>
    </w:p>
    <w:p>
      <w:pPr>
        <w:pStyle w:val="ListBullet"/>
        <w:spacing w:line="240" w:lineRule="auto"/>
        <w:ind w:left="720"/>
      </w:pPr>
      <w:r/>
      <w:r>
        <w:rPr>
          <w:b/>
        </w:rPr>
        <w:t>Newcomers welcome:</w:t>
      </w:r>
      <w:r>
        <w:t xml:space="preserve"> Nightlife often acts as an entry point for people not out at work or home, with a gentle social vibe.</w:t>
      </w:r>
      <w:r/>
    </w:p>
    <w:p>
      <w:pPr>
        <w:pStyle w:val="ListBullet"/>
        <w:spacing w:line="240" w:lineRule="auto"/>
        <w:ind w:left="720"/>
      </w:pPr>
      <w:r/>
      <w:r>
        <w:rPr>
          <w:b/>
        </w:rPr>
        <w:t>Cultural glue:</w:t>
      </w:r>
      <w:r>
        <w:t xml:space="preserve"> Events foster connections similar to the civic ties discussed in community studies and films about social capital.</w:t>
      </w:r>
      <w:r/>
    </w:p>
    <w:p>
      <w:pPr>
        <w:pStyle w:val="ListBullet"/>
        <w:spacing w:line="240" w:lineRule="auto"/>
        <w:ind w:left="720"/>
      </w:pPr>
      <w:r/>
      <w:r>
        <w:rPr>
          <w:b/>
        </w:rPr>
        <w:t>Practical tip:</w:t>
      </w:r>
      <w:r>
        <w:t xml:space="preserve"> Start small , a single show or recurring night can be enough to feel plugged in and build trust.</w:t>
      </w:r>
      <w:r/>
      <w:r/>
    </w:p>
    <w:p>
      <w:pPr>
        <w:pStyle w:val="Heading2"/>
      </w:pPr>
      <w:r>
        <w:t>Why a Tuesday night drag show can feel like home</w:t>
      </w:r>
      <w:r/>
    </w:p>
    <w:p>
      <w:r/>
      <w:r>
        <w:t>There’s a particular hush of relief that comes the moment you sit down at a bar where the crowd knows your language , literal or otherwise. That was the image shared by a performer who hears patrons say the shows "recharge" them, and it’s an easy thing to believe. The lights, the music and the ritual of a weekly gathering create a predictable comfort that’s rare elsewhere in modern life. According to community‑building projects and films that examine civic life, regular, shared activities are exactly the kind of glue that stops people sliding into loneliness.</w:t>
      </w:r>
      <w:r/>
    </w:p>
    <w:p>
      <w:pPr>
        <w:pStyle w:val="Heading2"/>
      </w:pPr>
      <w:r>
        <w:t>Not everyone can be out everywhere , nightlife fills the gap</w:t>
      </w:r>
      <w:r/>
    </w:p>
    <w:p>
      <w:r/>
      <w:r>
        <w:t>Many people who find solace in queer venues aren’t living openly at work or with their families, so these nights are more than fun; they’re a refuge. That was the heartfelt testimony from someone who described stretching out their arms, pointing to the bar as their safe place. For closeted or newly exploring folks, a single venue can offer the acceptance and validation they don’t get elsewhere, letting them practice being themselves in manageable bursts.</w:t>
      </w:r>
      <w:r/>
    </w:p>
    <w:p>
      <w:pPr>
        <w:pStyle w:val="Heading2"/>
      </w:pPr>
      <w:r>
        <w:t>Newcomers notice something different , and it matters</w:t>
      </w:r>
      <w:r/>
    </w:p>
    <w:p>
      <w:r/>
      <w:r>
        <w:t>A man new to a community told a friend he’d been trying to put his finger on the atmosphere at shows before realising it mirrored concepts from documentaries about social capital and civic decline. Films and projects that trace the erosion of everyday gatherings , think bowling leagues, neighbourhood groups , explain why dedicated social spaces now feel rare and precious. Nightlife nights recreate those small, recurring interactions, offering a sense of belonging you can’t replicate with an app‑based acquaintance.</w:t>
      </w:r>
      <w:r/>
    </w:p>
    <w:p>
      <w:pPr>
        <w:pStyle w:val="Heading2"/>
      </w:pPr>
      <w:r>
        <w:t>What this means for mental health and resilience</w:t>
      </w:r>
      <w:r/>
    </w:p>
    <w:p>
      <w:r/>
      <w:r>
        <w:t>Regular, face‑to‑face gatherings help anchor people when other parts of life wobble. Clinicians and community workers often stress that consistent social contact is preventative care: it reduces isolation, provides emotional check‑ins, and offers on‑the‑spot support. For many in the queer community, a night out with familiar faces acts as a buffer against depressive episodes and the loneliness that fuels them.</w:t>
      </w:r>
      <w:r/>
    </w:p>
    <w:p>
      <w:pPr>
        <w:pStyle w:val="Heading2"/>
      </w:pPr>
      <w:r>
        <w:t>How to find and nurture your own local scene</w:t>
      </w:r>
      <w:r/>
    </w:p>
    <w:p>
      <w:r/>
      <w:r>
        <w:t>Start by finding one recurring night , a comedy night, an open mic, a queer dance party , and go twice. The second visit is when faces start to become familiar and ordinary conversation gets easier. Volunteer, tip performers, or simply chat to the bartender; small investments make venues feel safer and longer‑lasting. If you’re organising, consider predictable schedules, clear accessibility info and low‑cost entry to welcome new attendees.</w:t>
      </w:r>
      <w:r/>
    </w:p>
    <w:p>
      <w:r/>
      <w:r>
        <w:t>It's small rituals and consistent welcome that turn a room of strangers into a community you can lean 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1">
        <w:r>
          <w:rPr>
            <w:color w:val="0000EE"/>
            <w:u w:val="single"/>
          </w:rPr>
          <w:t>[3]</w:t>
        </w:r>
      </w:hyperlink>
      <w:r>
        <w:t xml:space="preserve">, </w:t>
      </w:r>
      <w:hyperlink r:id="rId14">
        <w:r>
          <w:rPr>
            <w:color w:val="0000EE"/>
            <w:u w:val="single"/>
          </w:rPr>
          <w:t>[6]</w:t>
        </w:r>
      </w:hyperlink>
      <w:r>
        <w:t xml:space="preserve">- Paragraph 5: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https://meaws.com/news/cassie-nova-04-10-26/103203</w:t>
        </w:r>
      </w:hyperlink>
      <w:r>
        <w:t xml:space="preserve"> - Please view link - unable to able to access data</w:t>
      </w:r>
      <w:r/>
    </w:p>
    <w:p>
      <w:pPr>
        <w:pStyle w:val="ListNumber"/>
        <w:spacing w:line="240" w:lineRule="auto"/>
        <w:ind w:left="720"/>
      </w:pPr>
      <w:r/>
      <w:hyperlink r:id="rId10">
        <w:r>
          <w:rPr>
            <w:color w:val="0000EE"/>
            <w:u w:val="single"/>
          </w:rPr>
          <w:t>https://www.der.org/programs/sponsored-projects/join-or-die/</w:t>
        </w:r>
      </w:hyperlink>
      <w:r>
        <w:t xml:space="preserve"> - 'Join or Die' is a 2023 American documentary film that examines America's civic decline through the lens of Robert Putnam's research, including his book 'Bowling Alone'. The film features interviews with notable figures such as Hillary Clinton, Pete Buttigieg, and Surgeon General Vivek Murthy, and explores the importance of community connections and club participation in addressing democratic challenges. (</w:t>
      </w:r>
      <w:hyperlink r:id="rId16">
        <w:r>
          <w:rPr>
            <w:color w:val="0000EE"/>
            <w:u w:val="single"/>
          </w:rPr>
          <w:t>der.org</w:t>
        </w:r>
      </w:hyperlink>
      <w:r>
        <w:t>)</w:t>
      </w:r>
      <w:r/>
    </w:p>
    <w:p>
      <w:pPr>
        <w:pStyle w:val="ListNumber"/>
        <w:spacing w:line="240" w:lineRule="auto"/>
        <w:ind w:left="720"/>
      </w:pPr>
      <w:r/>
      <w:hyperlink r:id="rId11">
        <w:r>
          <w:rPr>
            <w:color w:val="0000EE"/>
            <w:u w:val="single"/>
          </w:rPr>
          <w:t>https://joinordiefilm.com/about</w:t>
        </w:r>
      </w:hyperlink>
      <w:r>
        <w:t xml:space="preserve"> - 'Join or Die' is an Emmy-nominated documentary that delves into America's civic unraveling, inspired by Robert Putnam's 'Bowling Alone'. The film features interviews with influential figures like Priya Parker, Pete Buttigieg, and Surgeon General Vivek Murthy, and highlights community groups working to revitalise American civic life. (</w:t>
      </w:r>
      <w:hyperlink r:id="rId17">
        <w:r>
          <w:rPr>
            <w:color w:val="0000EE"/>
            <w:u w:val="single"/>
          </w:rPr>
          <w:t>joinordiefilm.com</w:t>
        </w:r>
      </w:hyperlink>
      <w:r>
        <w:t>)</w:t>
      </w:r>
      <w:r/>
    </w:p>
    <w:p>
      <w:pPr>
        <w:pStyle w:val="ListNumber"/>
        <w:spacing w:line="240" w:lineRule="auto"/>
        <w:ind w:left="720"/>
      </w:pPr>
      <w:r/>
      <w:hyperlink r:id="rId13">
        <w:r>
          <w:rPr>
            <w:color w:val="0000EE"/>
            <w:u w:val="single"/>
          </w:rPr>
          <w:t>https://www.rottentomatoes.com/m/join_or_die</w:t>
        </w:r>
      </w:hyperlink>
      <w:r>
        <w:t xml:space="preserve"> - 'Join or Die' is a documentary that explores America's civic decline through Robert Putnam's research, including his book 'Bowling Alone'. The film features interviews with Hillary Clinton, Pete Buttigieg, and Surgeon General Vivek Murthy, and has a 95% approval rating on Rotten Tomatoes. (</w:t>
      </w:r>
      <w:hyperlink r:id="rId18">
        <w:r>
          <w:rPr>
            <w:color w:val="0000EE"/>
            <w:u w:val="single"/>
          </w:rPr>
          <w:t>rottentomatoes.com</w:t>
        </w:r>
      </w:hyperlink>
      <w:r>
        <w:t>)</w:t>
      </w:r>
      <w:r/>
    </w:p>
    <w:p>
      <w:pPr>
        <w:pStyle w:val="ListNumber"/>
        <w:spacing w:line="240" w:lineRule="auto"/>
        <w:ind w:left="720"/>
      </w:pPr>
      <w:r/>
      <w:hyperlink r:id="rId12">
        <w:r>
          <w:rPr>
            <w:color w:val="0000EE"/>
            <w:u w:val="single"/>
          </w:rPr>
          <w:t>https://www.rottentomatoes.com/m/join_or_die/cast-and-crew</w:t>
        </w:r>
      </w:hyperlink>
      <w:r>
        <w:t xml:space="preserve"> - 'Join or Die' is a documentary that examines America's civic unraveling through Robert Putnam's research, including his book 'Bowling Alone'. The film features interviews with Hillary Clinton, Pete Buttigieg, and Surgeon General Vivek Murthy, and has a 95% approval rating on Rotten Tomatoes. (</w:t>
      </w:r>
      <w:hyperlink r:id="rId19">
        <w:r>
          <w:rPr>
            <w:color w:val="0000EE"/>
            <w:u w:val="single"/>
          </w:rPr>
          <w:t>rottentomatoes.com</w:t>
        </w:r>
      </w:hyperlink>
      <w:r>
        <w:t>)</w:t>
      </w:r>
      <w:r/>
    </w:p>
    <w:p>
      <w:pPr>
        <w:pStyle w:val="ListNumber"/>
        <w:spacing w:line="240" w:lineRule="auto"/>
        <w:ind w:left="720"/>
      </w:pPr>
      <w:r/>
      <w:hyperlink r:id="rId14">
        <w:r>
          <w:rPr>
            <w:color w:val="0000EE"/>
            <w:u w:val="single"/>
          </w:rPr>
          <w:t>https://www.abramorama.com/film/join-or-die</w:t>
        </w:r>
      </w:hyperlink>
      <w:r>
        <w:t xml:space="preserve"> - 'Join or Die' is a documentary that explores America's civic decline through Robert Putnam's research, including his book 'Bowling Alone'. The film features interviews with Hillary Clinton, Pete Buttigieg, and Surgeon General Vivek Murthy, and is directed by Rebecca and Pete Davis. (</w:t>
      </w:r>
      <w:hyperlink r:id="rId20">
        <w:r>
          <w:rPr>
            <w:color w:val="0000EE"/>
            <w:u w:val="single"/>
          </w:rPr>
          <w:t>abramorama.com</w:t>
        </w:r>
      </w:hyperlink>
      <w:r>
        <w:t>)</w:t>
      </w:r>
      <w:r/>
    </w:p>
    <w:p>
      <w:pPr>
        <w:pStyle w:val="ListNumber"/>
        <w:spacing w:line="240" w:lineRule="auto"/>
        <w:ind w:left="720"/>
      </w:pPr>
      <w:r/>
      <w:hyperlink r:id="rId15">
        <w:r>
          <w:rPr>
            <w:color w:val="0000EE"/>
            <w:u w:val="single"/>
          </w:rPr>
          <w:t>https://www.youtube.com/watch?v=XKgQr6fhbxE</w:t>
        </w:r>
      </w:hyperlink>
      <w:r>
        <w:t xml:space="preserve"> - 'Join or Die' is a documentary that examines America's civic unraveling through Robert Putnam's research, including his book 'Bowling Alone'. The film features interviews with Hillary Clinton, Pete Buttigieg, and Surgeon General Vivek Murthy, and is directed by Rebecca and Pete Davis. (</w:t>
      </w:r>
      <w:hyperlink r:id="rId20">
        <w:r>
          <w:rPr>
            <w:color w:val="0000EE"/>
            <w:u w:val="single"/>
          </w:rPr>
          <w:t>abramorama.com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cassie-nova-04-10-26/103203" TargetMode="External"/><Relationship Id="rId10" Type="http://schemas.openxmlformats.org/officeDocument/2006/relationships/hyperlink" Target="https://www.der.org/programs/sponsored-projects/join-or-die/" TargetMode="External"/><Relationship Id="rId11" Type="http://schemas.openxmlformats.org/officeDocument/2006/relationships/hyperlink" Target="https://joinordiefilm.com/about" TargetMode="External"/><Relationship Id="rId12" Type="http://schemas.openxmlformats.org/officeDocument/2006/relationships/hyperlink" Target="https://www.rottentomatoes.com/m/join_or_die/cast-and-crew" TargetMode="External"/><Relationship Id="rId13" Type="http://schemas.openxmlformats.org/officeDocument/2006/relationships/hyperlink" Target="https://www.rottentomatoes.com/m/join_or_die" TargetMode="External"/><Relationship Id="rId14" Type="http://schemas.openxmlformats.org/officeDocument/2006/relationships/hyperlink" Target="https://www.abramorama.com/film/join-or-die" TargetMode="External"/><Relationship Id="rId15" Type="http://schemas.openxmlformats.org/officeDocument/2006/relationships/hyperlink" Target="https://www.youtube.com/watch?v=XKgQr6fhbxE" TargetMode="External"/><Relationship Id="rId16" Type="http://schemas.openxmlformats.org/officeDocument/2006/relationships/hyperlink" Target="https://www.der.org/programs/sponsored-projects/join-or-die/?utm_source=openai" TargetMode="External"/><Relationship Id="rId17" Type="http://schemas.openxmlformats.org/officeDocument/2006/relationships/hyperlink" Target="https://joinordiefilm.com/about?utm_source=openai" TargetMode="External"/><Relationship Id="rId18" Type="http://schemas.openxmlformats.org/officeDocument/2006/relationships/hyperlink" Target="https://www.rottentomatoes.com/m/join_or_die?utm_source=openai" TargetMode="External"/><Relationship Id="rId19" Type="http://schemas.openxmlformats.org/officeDocument/2006/relationships/hyperlink" Target="https://www.rottentomatoes.com/m/join_or_die/cast-and-crew?utm_source=openai" TargetMode="External"/><Relationship Id="rId20" Type="http://schemas.openxmlformats.org/officeDocument/2006/relationships/hyperlink" Target="https://www.abramorama.com/film/join-or-di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