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Anime to Watch in 2026: Tender Romances and Bold Identity Stories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streamers are turning to thoughtful, emotional anime that blend queer romance, identity questions and coming‑of‑age moments; this guide highlights popular and historically important titles worth watching in 2026, whether you want a soft, comforting romance or something surreal and challenging.</w:t>
      </w:r>
      <w:r/>
    </w:p>
    <w:p>
      <w:r/>
      <w:r>
        <w:t>Essential Takeaways</w:t>
      </w:r>
      <w:r/>
      <w:r/>
    </w:p>
    <w:p>
      <w:pPr>
        <w:pStyle w:val="ListBullet"/>
        <w:spacing w:line="240" w:lineRule="auto"/>
        <w:ind w:left="720"/>
      </w:pPr>
      <w:r/>
      <w:r>
        <w:rPr>
          <w:b/>
        </w:rPr>
        <w:t>Wide variety:</w:t>
      </w:r>
      <w:r>
        <w:t xml:space="preserve"> From gentle slice‑of‑life to surreal allegory, these anime cover romance, gender and identity in different tones.</w:t>
      </w:r>
      <w:r/>
    </w:p>
    <w:p>
      <w:pPr>
        <w:pStyle w:val="ListBullet"/>
        <w:spacing w:line="240" w:lineRule="auto"/>
        <w:ind w:left="720"/>
      </w:pPr>
      <w:r/>
      <w:r>
        <w:rPr>
          <w:b/>
        </w:rPr>
        <w:t>Emotional range:</w:t>
      </w:r>
      <w:r>
        <w:t xml:space="preserve"> Expect tenderness, wistfulness, tension and occasionally outright chaos , plenty of shows aim straight for the heart.</w:t>
      </w:r>
      <w:r/>
    </w:p>
    <w:p>
      <w:pPr>
        <w:pStyle w:val="ListBullet"/>
        <w:spacing w:line="240" w:lineRule="auto"/>
        <w:ind w:left="720"/>
      </w:pPr>
      <w:r/>
      <w:r>
        <w:rPr>
          <w:b/>
        </w:rPr>
        <w:t>Accessible picks:</w:t>
      </w:r>
      <w:r>
        <w:t xml:space="preserve"> Several series and OVAs are short and easy to binge, perfect for a single‑evening watch.</w:t>
      </w:r>
      <w:r/>
    </w:p>
    <w:p>
      <w:pPr>
        <w:pStyle w:val="ListBullet"/>
        <w:spacing w:line="240" w:lineRule="auto"/>
        <w:ind w:left="720"/>
      </w:pPr>
      <w:r/>
      <w:r>
        <w:rPr>
          <w:b/>
        </w:rPr>
        <w:t>Historical context:</w:t>
      </w:r>
      <w:r>
        <w:t xml:space="preserve"> Older entries like Princess Knight and Revolutionary Girl Utena helped shape how gender and queerness appear in anime today.</w:t>
      </w:r>
      <w:r/>
    </w:p>
    <w:p>
      <w:pPr>
        <w:pStyle w:val="ListBullet"/>
        <w:spacing w:line="240" w:lineRule="auto"/>
        <w:ind w:left="720"/>
      </w:pPr>
      <w:r/>
      <w:r>
        <w:rPr>
          <w:b/>
        </w:rPr>
        <w:t>Practical note:</w:t>
      </w:r>
      <w:r>
        <w:t xml:space="preserve"> If you want explicit queer romance, check synopses , some titles are thematically queer, others are romantically explicit.</w:t>
      </w:r>
      <w:r/>
      <w:r/>
    </w:p>
    <w:p>
      <w:pPr>
        <w:pStyle w:val="Heading2"/>
      </w:pPr>
      <w:r>
        <w:t>Why Bloom Into You still lands as essential viewing</w:t>
      </w:r>
      <w:r/>
    </w:p>
    <w:p>
      <w:r/>
      <w:r>
        <w:t>Bloom Into You feels like a quiet, perfectly held secret; its pacing is soft but precise and the emotional detail is tactile enough to feel like rain on your sleeve. The show centres on Yuu, who’s unsure why romance doesn’t feel the way it does for others, and Touko, who complicates everything by falling for her. Critics and fans have praised its nuanced handling of consent, identity and the slow build of intimacy. If you’re choosing a first yuri to watch, this is a good bet: it’s thoughtful, stylish and invites discussion about how attraction can look very different from expectation.</w:t>
      </w:r>
      <w:r/>
    </w:p>
    <w:p>
      <w:pPr>
        <w:pStyle w:val="Heading2"/>
      </w:pPr>
      <w:r>
        <w:t>Given: music as a language of feeling</w:t>
      </w:r>
      <w:r/>
    </w:p>
    <w:p>
      <w:r/>
      <w:r>
        <w:t>Few series use music as an emotional shorthand the way Given does; the sound‑tracked moments make grief and new love hit harder. Mafuyu’s voice and the band’s rehearsals turn into a study of vulnerability, so the romance grows in a believable, almost accidental way. If you want a show where emotional beats land through performance and soundtrack, this pairs well with playlists and lonely evening walks. Practical tip: watch with headphones for the full effect.</w:t>
      </w:r>
      <w:r/>
    </w:p>
    <w:p>
      <w:pPr>
        <w:pStyle w:val="Heading2"/>
      </w:pPr>
      <w:r>
        <w:t>Yuri!!! on Ice , sport, spectacle and a public queer romance</w:t>
      </w:r>
      <w:r/>
    </w:p>
    <w:p>
      <w:r/>
      <w:r>
        <w:t>Yuri!!! on Ice brought queer desire into a mainstream sports anime and didn’t shy away from making it central to the story. The skating sequences are exhilarating, and the relationship between Yuri and Victor is staged with the kind of intimacy that made many viewers treat key scenes as iconic. It’s engaging for fans of competition drama and for anyone who likes their romance threaded through spectacle and personal comeback arcs.</w:t>
      </w:r>
      <w:r/>
    </w:p>
    <w:p>
      <w:pPr>
        <w:pStyle w:val="Heading2"/>
      </w:pPr>
      <w:r>
        <w:t>Revolutionary Girl Utena , strange, symbolic and still provocative</w:t>
      </w:r>
      <w:r/>
    </w:p>
    <w:p>
      <w:r/>
      <w:r>
        <w:t>If you want symbolism and gender commentary wrapped in surreal theatre, Revolutionary Girl Utena won’t disappoint. The series is theatrical, strange and pointed in its questions about roles and power; Utena’s desire to be a prince reframes the usual heroine arc into something activist and subversive. It’s a must‑see for viewers interested in influence and legacy: many modern queer anime can be traced back to the series’ daring aesthetic and ideas.</w:t>
      </w:r>
      <w:r/>
    </w:p>
    <w:p>
      <w:pPr>
        <w:pStyle w:val="Heading2"/>
      </w:pPr>
      <w:r>
        <w:t>Gentle comfort: Sasaki And Miyano and Kase‑san</w:t>
      </w:r>
      <w:r/>
    </w:p>
    <w:p>
      <w:r/>
      <w:r>
        <w:t>For weekend‑soft viewing, Sasaki And Miyano and Kase‑san And Morning Glories deliver warmth and small joys. Sasaki And Miyano trades on easy humour, shy glances and a comfortable chemistry sparked by shared manga, while Kase‑san compresses sunlit romance into a short, sweet OVA. Both are good picks if you want affectionate, low‑stakes romance with a relaxed, cosy mood.</w:t>
      </w:r>
      <w:r/>
    </w:p>
    <w:p>
      <w:pPr>
        <w:pStyle w:val="Heading2"/>
      </w:pPr>
      <w:r>
        <w:t>Bitter edges: Citrus and Fragtime for messier feelings</w:t>
      </w:r>
      <w:r/>
    </w:p>
    <w:p>
      <w:r/>
      <w:r>
        <w:t>Not all queer romance is soft; Citrus and Fragtime go for discomfort, tension and moral ambiguity. Citrus embraces high‑drama step‑sibling conflict and emotional messiness, while Fragtime uses a speculative hook , a few stolen minutes frozen in time , to explore consent and vulnerability. These are the shows to pick if you want romance that’s thornier and more likely to spark debate.</w:t>
      </w:r>
      <w:r/>
    </w:p>
    <w:p>
      <w:pPr>
        <w:pStyle w:val="Heading2"/>
      </w:pPr>
      <w:r>
        <w:t>Classics that matter: Princess Knight and Sweet Blue Flowers</w:t>
      </w:r>
      <w:r/>
    </w:p>
    <w:p>
      <w:r/>
      <w:r>
        <w:t>Princess Knight and Sweet Blue Flowers sit at opposite ends of the timeline but both matter. Princess Knight is a proto‑text for gender fluidity in anime, created when such conversations were rare, and still reads as a fascinating cultural artefact. Sweet Blue Flowers offers gentle, realistic school‑life storytelling, letting emotions breathe and giving friendships as much space as romance. Together they show how queer representation can be both historical and quietly modern.</w:t>
      </w:r>
      <w:r/>
    </w:p>
    <w:p>
      <w:pPr>
        <w:pStyle w:val="Heading2"/>
      </w:pPr>
      <w:r>
        <w:t>Experimental and bold: Sarazanmai and Whispered Words</w:t>
      </w:r>
      <w:r/>
    </w:p>
    <w:p>
      <w:r/>
      <w:r>
        <w:t>If you prefer your anime bold and unusual, Sarazanmai is an Ikuhara trip through desire, shame and connection , visually loud and emotionally naked. Whispered Words (Sasameki Koto), by contrast, pairs aching unrequited love with light comedy, balancing longing and levity in a way that keeps the tone from tipping into tragedy. Both demonstrate different routes anime takes when it wants to discuss queerness honestly.</w:t>
      </w:r>
      <w:r/>
    </w:p>
    <w:p>
      <w:pPr>
        <w:pStyle w:val="Heading2"/>
      </w:pPr>
      <w:r>
        <w:t>How to pick the right title for your mood</w:t>
      </w:r>
      <w:r/>
    </w:p>
    <w:p>
      <w:r/>
      <w:r>
        <w:t>Think about tone first: want something calming? Choose Sasaki And Miyano or Kase‑san. Craving drama? Try Citrus or Sarazanmai. Interested in history and influence? Start with Revolutionary Girl Utena or Princess Knight. Look at length too , OVAs and short series are great for a single evening, while longer shows reward slow immersion. Finally, check content notes if issues like consent are a concern; some titles handle those themes more directly than others.</w:t>
      </w:r>
      <w:r/>
    </w:p>
    <w:p>
      <w:r/>
      <w:r>
        <w:t>It's a small change to your watchlist that can open up a lot of new perspectives.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[6]</w:t>
        </w:r>
      </w:hyperlink>
      <w:r>
        <w:t xml:space="preserve">- Paragraph 7: </w:t>
      </w:r>
      <w:hyperlink r:id="rId9">
        <w:r>
          <w:rPr>
            <w:color w:val="0000EE"/>
            <w:u w:val="single"/>
          </w:rPr>
          <w:t>[1]</w:t>
        </w:r>
      </w:hyperlink>
      <w:r>
        <w:t xml:space="preserve">, </w:t>
      </w:r>
      <w:hyperlink r:id="rId11">
        <w:r>
          <w:rPr>
            <w:color w:val="0000EE"/>
            <w:u w:val="single"/>
          </w:rPr>
          <w:t>[6]</w:t>
        </w:r>
      </w:hyperlink>
      <w:r>
        <w:t xml:space="preserve">- Paragraph 8: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https://midlifehealthyliving.com/lgbtq-anime-worth-noting-in-2026/</w:t>
        </w:r>
      </w:hyperlink>
      <w:r>
        <w:t xml:space="preserve"> - Please view link - unable to able to access data</w:t>
      </w:r>
      <w:r/>
    </w:p>
    <w:p>
      <w:pPr>
        <w:pStyle w:val="ListNumber"/>
        <w:spacing w:line="240" w:lineRule="auto"/>
        <w:ind w:left="720"/>
      </w:pPr>
      <w:r/>
      <w:hyperlink r:id="rId10">
        <w:r>
          <w:rPr>
            <w:color w:val="0000EE"/>
            <w:u w:val="single"/>
          </w:rPr>
          <w:t>https://www.anime-planet.com/anime/bloom-into-you/reviews</w:t>
        </w:r>
      </w:hyperlink>
      <w:r>
        <w:t xml:space="preserve"> - Anime-Planet provides user-generated reviews for 'Bloom Into You', highlighting its delicate portrayal of emotional uncertainty. One reviewer notes that the series captures the mood of reading someone's feelings in silence, emphasizing its thoughtful and personal narrative. Another reviewer praises the anime for its charming depiction of lesbian love and authentic friendships, noting the elegant character designs and the beautiful soundtrack that complements the heartfelt nature of the show.</w:t>
      </w:r>
      <w:r/>
    </w:p>
    <w:p>
      <w:pPr>
        <w:pStyle w:val="ListNumber"/>
        <w:spacing w:line="240" w:lineRule="auto"/>
        <w:ind w:left="720"/>
      </w:pPr>
      <w:r/>
      <w:hyperlink r:id="rId15">
        <w:r>
          <w:rPr>
            <w:color w:val="0000EE"/>
            <w:u w:val="single"/>
          </w:rPr>
          <w:t>https://animeggroll.com/bloom-into-you-anime-review/</w:t>
        </w:r>
      </w:hyperlink>
      <w:r>
        <w:t xml:space="preserve"> - Animeggroll offers a comprehensive review of 'Bloom Into You', discussing its adaptation from the Japanese yuri manga. The review highlights the anime's exploration of same-sex love stories, noting the rarity of such themes in Japanese media. It delves into the characters' struggles with their feelings, particularly focusing on Yuu's journey to understand love. The review also touches upon the anime's animation quality and the creators' decision to conclude the series after its initial season, despite available source material for future installments.</w:t>
      </w:r>
      <w:r/>
    </w:p>
    <w:p>
      <w:pPr>
        <w:pStyle w:val="ListNumber"/>
        <w:spacing w:line="240" w:lineRule="auto"/>
        <w:ind w:left="720"/>
      </w:pPr>
      <w:r/>
      <w:hyperlink r:id="rId12">
        <w:r>
          <w:rPr>
            <w:color w:val="0000EE"/>
            <w:u w:val="single"/>
          </w:rPr>
          <w:t>https://animeuknews.net/2020/03/bloom-into-you-review/</w:t>
        </w:r>
      </w:hyperlink>
      <w:r>
        <w:t xml:space="preserve"> - Anime UK News provides a review of 'Bloom Into You', discussing the representation of LGBTQ+ themes in Japanese animation. The review examines the history of LGBTQ+ representation in anime, noting the popularity of the yaoi genre and the presence of gender-queer characters in series like 'Sailor Moon' and 'Cardcaptor Sakura'. It also highlights the unique aspects of 'Bloom Into You', emphasizing its fresh approach to depicting same-sex relationships and the challenges faced by the characters.</w:t>
      </w:r>
      <w:r/>
    </w:p>
    <w:p>
      <w:pPr>
        <w:pStyle w:val="ListNumber"/>
        <w:spacing w:line="240" w:lineRule="auto"/>
        <w:ind w:left="720"/>
      </w:pPr>
      <w:r/>
      <w:hyperlink r:id="rId13">
        <w:r>
          <w:rPr>
            <w:color w:val="0000EE"/>
            <w:u w:val="single"/>
          </w:rPr>
          <w:t>https://blog.draggle.org/bloom-into-you-review-b/</w:t>
        </w:r>
      </w:hyperlink>
      <w:r>
        <w:t xml:space="preserve"> - Draggle's Anime Blog offers a review of 'Bloom Into You', focusing on its portrayal of lesbian relationships. The review commends the anime for treating its characters with depth and authenticity, moving beyond typical archetypes. It notes the series' slow pacing, which may not appeal to all viewers, but praises the character development and the overall quality of the production. The review also suggests similar series for those interested in exploring yuri themes further.</w:t>
      </w:r>
      <w:r/>
    </w:p>
    <w:p>
      <w:pPr>
        <w:pStyle w:val="ListNumber"/>
        <w:spacing w:line="240" w:lineRule="auto"/>
        <w:ind w:left="720"/>
      </w:pPr>
      <w:r/>
      <w:hyperlink r:id="rId11">
        <w:r>
          <w:rPr>
            <w:color w:val="0000EE"/>
            <w:u w:val="single"/>
          </w:rPr>
          <w:t>https://www.cbr.com/best-anime-with-queer-themes-ranked/</w:t>
        </w:r>
      </w:hyperlink>
      <w:r>
        <w:t xml:space="preserve"> - CBR ranks 'Bloom Into You' among the best anime with queer themes, highlighting its exploration of Yuu Koito's journey to understand love. The article notes that the series delves into the complexities of same-sex attraction and the uncertainties that accompany it. It also mentions the inclusion of Saeki Sayaka's character, whose storyline provides additional depth to the narrative, offering a broader perspective on love and relationships within the series.</w:t>
      </w:r>
      <w:r/>
    </w:p>
    <w:p>
      <w:pPr>
        <w:pStyle w:val="ListNumber"/>
        <w:spacing w:line="240" w:lineRule="auto"/>
        <w:ind w:left="720"/>
      </w:pPr>
      <w:r/>
      <w:hyperlink r:id="rId14">
        <w:r>
          <w:rPr>
            <w:color w:val="0000EE"/>
            <w:u w:val="single"/>
          </w:rPr>
          <w:t>https://www.cbr.com/bloom-into-you-maki-asexual-representation/</w:t>
        </w:r>
      </w:hyperlink>
      <w:r>
        <w:t xml:space="preserve"> - CBR discusses the character Maki from 'Bloom Into You' as a representation of asexuality. The article highlights Maki's confirmed status as aromantic asexual, noting that while Yuu's sexuality is left open to interpretation, Maki's character provides clear representation. It explores how Maki's experiences contribute to the series' exploration of diverse sexual orientations and the importance of such representation in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dlifehealthyliving.com/lgbtq-anime-worth-noting-in-2026/" TargetMode="External"/><Relationship Id="rId10" Type="http://schemas.openxmlformats.org/officeDocument/2006/relationships/hyperlink" Target="https://www.anime-planet.com/anime/bloom-into-you/reviews" TargetMode="External"/><Relationship Id="rId11" Type="http://schemas.openxmlformats.org/officeDocument/2006/relationships/hyperlink" Target="https://www.cbr.com/best-anime-with-queer-themes-ranked/" TargetMode="External"/><Relationship Id="rId12" Type="http://schemas.openxmlformats.org/officeDocument/2006/relationships/hyperlink" Target="https://animeuknews.net/2020/03/bloom-into-you-review/" TargetMode="External"/><Relationship Id="rId13" Type="http://schemas.openxmlformats.org/officeDocument/2006/relationships/hyperlink" Target="https://blog.draggle.org/bloom-into-you-review-b/" TargetMode="External"/><Relationship Id="rId14" Type="http://schemas.openxmlformats.org/officeDocument/2006/relationships/hyperlink" Target="https://www.cbr.com/bloom-into-you-maki-asexual-representation/" TargetMode="External"/><Relationship Id="rId15" Type="http://schemas.openxmlformats.org/officeDocument/2006/relationships/hyperlink" Target="https://animeggroll.com/bloom-into-you-anim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