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Hockey Moments? Luke Prokop Says Locker Rooms Are Wilder Than You Think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hockey stories with a grin , Luke Prokop’s recent chat on the No Straight Answers podcast lifts the lid on locker-room banter, camaraderie and the comic ways teams defuse awkwardness, and it matters because it reframes what inclusivity looks like in pro sport.</w:t>
      </w:r>
      <w:r/>
    </w:p>
    <w:p>
      <w:r/>
      <w:r>
        <w:t>Essential Takeaways</w:t>
      </w:r>
      <w:r/>
      <w:r/>
    </w:p>
    <w:p>
      <w:pPr>
        <w:pStyle w:val="ListBullet"/>
        <w:spacing w:line="240" w:lineRule="auto"/>
        <w:ind w:left="720"/>
      </w:pPr>
      <w:r/>
      <w:r>
        <w:rPr>
          <w:b/>
        </w:rPr>
        <w:t>Candid tone:</w:t>
      </w:r>
      <w:r>
        <w:t xml:space="preserve"> Luke Prokop tells stories with humour, saying teammates regularly make bawdy jokes and rib each other , "gay" banter included , which he uses to normalise his presence.</w:t>
      </w:r>
      <w:r/>
    </w:p>
    <w:p>
      <w:pPr>
        <w:pStyle w:val="ListBullet"/>
        <w:spacing w:line="240" w:lineRule="auto"/>
        <w:ind w:left="720"/>
      </w:pPr>
      <w:r/>
      <w:r>
        <w:rPr>
          <w:b/>
        </w:rPr>
        <w:t>Coming out privately:</w:t>
      </w:r>
      <w:r>
        <w:t xml:space="preserve"> Prokop came out first to family, then four close friends, describing a tense silence that turned into an affectionate, joking response.</w:t>
      </w:r>
      <w:r/>
    </w:p>
    <w:p>
      <w:pPr>
        <w:pStyle w:val="ListBullet"/>
        <w:spacing w:line="240" w:lineRule="auto"/>
        <w:ind w:left="720"/>
      </w:pPr>
      <w:r/>
      <w:r>
        <w:rPr>
          <w:b/>
        </w:rPr>
        <w:t>Locker-room culture:</w:t>
      </w:r>
      <w:r>
        <w:t xml:space="preserve"> Hosts and guests compare men’s and women’s team dynamics; playful ribbing and frank talk about bodies and sex are common.</w:t>
      </w:r>
      <w:r/>
    </w:p>
    <w:p>
      <w:pPr>
        <w:pStyle w:val="ListBullet"/>
        <w:spacing w:line="240" w:lineRule="auto"/>
        <w:ind w:left="720"/>
      </w:pPr>
      <w:r/>
      <w:r>
        <w:rPr>
          <w:b/>
        </w:rPr>
        <w:t>Media momentum:</w:t>
      </w:r>
      <w:r>
        <w:t xml:space="preserve"> Prokop’s profile has grown since coming out; a documentary about his career is due in June and recent queer sports media helped push it over the line.</w:t>
      </w:r>
      <w:r/>
    </w:p>
    <w:p>
      <w:pPr>
        <w:pStyle w:val="ListBullet"/>
        <w:spacing w:line="240" w:lineRule="auto"/>
        <w:ind w:left="720"/>
      </w:pPr>
      <w:r/>
      <w:r>
        <w:rPr>
          <w:b/>
        </w:rPr>
        <w:t>Humour as strategy:</w:t>
      </w:r>
      <w:r>
        <w:t xml:space="preserve"> Prokop actively invites jokes about his sexuality to make introductions easier and reduce awkwardness.</w:t>
      </w:r>
      <w:r/>
      <w:r/>
    </w:p>
    <w:p>
      <w:pPr>
        <w:pStyle w:val="Heading2"/>
      </w:pPr>
      <w:r>
        <w:t>A straight-up opening: locker rooms are loud, messy and often hilarious</w:t>
      </w:r>
      <w:r/>
    </w:p>
    <w:p>
      <w:r/>
      <w:r>
        <w:t>Prokop’s clip on Zoe Boyd’s No Straight Answers podcast lands with a laugh because it’s vivid , the sort of sweaty, loud, slightly embarrassing scene you can almost smell. According to reporting in outlets such as the NHL and ESPN, Prokop’s public coming out in 2021 made him a visible queer athlete and his anecdotes now read as part of a broader conversation about inclusivity in hockey. The shock value isn’t the point; it’s the everyday normality of the jokes that surprises people.</w:t>
      </w:r>
      <w:r/>
    </w:p>
    <w:p>
      <w:pPr>
        <w:pStyle w:val="Heading2"/>
      </w:pPr>
      <w:r>
        <w:t>How he came out , quiet kitchen, louder friendships</w:t>
      </w:r>
      <w:r/>
    </w:p>
    <w:p>
      <w:r/>
      <w:r>
        <w:t>Prokop’s account of telling his closest mates , sitting round a kitchen island in anxious silence, then being met with warm, if awkward, curiosity , is familiar and human. Teen Vogue and other profiles chart his coming-out timeline alongside his early professional career, and the moment those friends broke the silence by asking a jokey question became a treasured bit of locker-room lore. It’s a reminder that honesty often lands better than we fear, and that close friendships can pivot from tension to tenderness.</w:t>
      </w:r>
      <w:r/>
    </w:p>
    <w:p>
      <w:pPr>
        <w:pStyle w:val="Heading2"/>
      </w:pPr>
      <w:r>
        <w:t>Why humour is his armour , and why teammates play along</w:t>
      </w:r>
      <w:r/>
    </w:p>
    <w:p>
      <w:r/>
      <w:r>
        <w:t>Prokop says he actively encourages teammates to tease him, because jokes defuse awkwardness and help everyone relax. It’s a small social tactic with big returns: when people laugh together they bond faster. Reports from NHL coverage and feature pieces suggest teams in Milwaukee and elsewhere welcomed him by doing exactly that , witty banter, back-and-forth teasing, everyone taking the piss. That approach is pragmatic and humane, and it flips the script on how we think allyship looks in a male-dominated sport.</w:t>
      </w:r>
      <w:r/>
    </w:p>
    <w:p>
      <w:pPr>
        <w:pStyle w:val="Heading2"/>
      </w:pPr>
      <w:r>
        <w:t>From personal story to public narrative: the documentary lift</w:t>
      </w:r>
      <w:r/>
    </w:p>
    <w:p>
      <w:r/>
      <w:r>
        <w:t>Heated Rivalry and similar queer-tinged stories have increased appetite for LGBT+ sports tales, and Prokop says that momentum helped his own documentary, The Hockey Player, reach completion. Outsports and NHL features have tracked how visibility feeds opportunity: more attention equals more funding, which equals more stories told. For readers, that’s worth noting , the cultural ripple of one athlete’s honesty can help get other queer projects made and seen.</w:t>
      </w:r>
      <w:r/>
    </w:p>
    <w:p>
      <w:pPr>
        <w:pStyle w:val="Heading2"/>
      </w:pPr>
      <w:r>
        <w:t>What this means for young players and fans</w:t>
      </w:r>
      <w:r/>
    </w:p>
    <w:p>
      <w:r/>
      <w:r>
        <w:t>If you’re a young player wondering whether there’s space for you in a locker room, Prokop’s experiences offer a tangible path: openness, a sense of humour, and the support of teammates can make a huge difference. Coverage by the NHL and ESPN shows he’s still pursuing his on-ice goals while navigating the spotlight. Practical tip: if you’re joining a new squad, lean on shared rituals , jokes, team banter, rituals in the dressing room , to build connection, and set boundaries where needed.</w:t>
      </w:r>
      <w:r/>
    </w:p>
    <w:p>
      <w:r/>
      <w:r>
        <w:t>It's a small change that can make every locker-room laugh feel like progress.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[4]</w:t>
        </w:r>
      </w:hyperlink>
      <w:r>
        <w:t xml:space="preserve">, </w:t>
      </w:r>
      <w:hyperlink r:id="rId9">
        <w:r>
          <w:rPr>
            <w:color w:val="0000EE"/>
            <w:u w:val="single"/>
          </w:rPr>
          <w:t>[1]</w:t>
        </w:r>
      </w:hyperlink>
      <w:r>
        <w:t xml:space="preserve">- Paragraph 5: </w:t>
      </w:r>
      <w:hyperlink r:id="rId15">
        <w:r>
          <w:rPr>
            <w:color w:val="0000EE"/>
            <w:u w:val="single"/>
          </w:rPr>
          <w:t>[7]</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https://www.queerty.com/out-hockey-player-reveals-the-gay-sht-other-hockey-players-get-up-to-in-the-locker-room-20260410/</w:t>
        </w:r>
      </w:hyperlink>
      <w:r>
        <w:t xml:space="preserve"> - Please view link - unable to able to access data</w:t>
      </w:r>
      <w:r/>
    </w:p>
    <w:p>
      <w:pPr>
        <w:pStyle w:val="ListNumber"/>
        <w:spacing w:line="240" w:lineRule="auto"/>
        <w:ind w:left="720"/>
      </w:pPr>
      <w:r/>
      <w:hyperlink r:id="rId10">
        <w:r>
          <w:rPr>
            <w:color w:val="0000EE"/>
            <w:u w:val="single"/>
          </w:rPr>
          <w:t>https://www.nhl.com/news/prokop-outpouring-of-support-after-coming-out-325695986</w:t>
        </w:r>
      </w:hyperlink>
      <w:r>
        <w:t xml:space="preserve"> - In July 2021, Luke Prokop, a Nashville Predators prospect, became the first active NHL player under contract to publicly come out as gay. His announcement received widespread support from the NHL community, including messages from players like Tyler Seguin and Mitch Marner, as well as from teams and fans. Prokop expressed that living authentically would help him bring his whole self to the rink and improve his chances of fulfilling his dreams. NHL Commissioner Gary Bettman also offered his support, emphasizing the importance of respect and authenticity within the league.</w:t>
      </w:r>
      <w:r/>
    </w:p>
    <w:p>
      <w:pPr>
        <w:pStyle w:val="ListNumber"/>
        <w:spacing w:line="240" w:lineRule="auto"/>
        <w:ind w:left="720"/>
      </w:pPr>
      <w:r/>
      <w:hyperlink r:id="rId11">
        <w:r>
          <w:rPr>
            <w:color w:val="0000EE"/>
            <w:u w:val="single"/>
          </w:rPr>
          <w:t>https://www.espn.com/nhl/story/_/id/32267421/nhl-prospect-luke-prokop-tells-coming-story</w:t>
        </w:r>
      </w:hyperlink>
      <w:r>
        <w:t xml:space="preserve"> - Luke Prokop, a 19-year-old defenseman prospect for the Nashville Predators, publicly came out as gay in October 2021. In an interview with ESPN, Prokop discussed the challenges he faced during his journey of self-acceptance and the positive impact of his decision on his hockey career. He expressed that living authentically allowed him to focus on the game without the burden of concealing his identity. Prokop also highlighted the overwhelming support he received from the hockey community and fans worldwide.</w:t>
      </w:r>
      <w:r/>
    </w:p>
    <w:p>
      <w:pPr>
        <w:pStyle w:val="ListNumber"/>
        <w:spacing w:line="240" w:lineRule="auto"/>
        <w:ind w:left="720"/>
      </w:pPr>
      <w:r/>
      <w:hyperlink r:id="rId14">
        <w:r>
          <w:rPr>
            <w:color w:val="0000EE"/>
            <w:u w:val="single"/>
          </w:rPr>
          <w:t>https://www.outsports.com/2026/3/12/24130258/luke-prokop-hockey-gay-lgbtq-documentary-player-boyfriend/</w:t>
        </w:r>
      </w:hyperlink>
      <w:r>
        <w:t xml:space="preserve"> - As of March 2026, Luke Prokop, the only openly gay athlete currently contracted to a major men's professional sports league in North America, is promoting a new documentary about his journey in professional hockey. The documentary, titled 'The Hockey Player,' is set to be released in June 2026. Prokop has also publicly shared that he is currently dating, marking the first time he has spoken about his boyfriend in the media. He mentioned that his boyfriend has been a calming influence over the past six months.</w:t>
      </w:r>
      <w:r/>
    </w:p>
    <w:p>
      <w:pPr>
        <w:pStyle w:val="ListNumber"/>
        <w:spacing w:line="240" w:lineRule="auto"/>
        <w:ind w:left="720"/>
      </w:pPr>
      <w:r/>
      <w:hyperlink r:id="rId13">
        <w:r>
          <w:rPr>
            <w:color w:val="0000EE"/>
            <w:u w:val="single"/>
          </w:rPr>
          <w:t>https://www.nhl.com/news/luke-prokop-working-toward-nhl-dream-2-years-after-coming-out-as-gay-345680466</w:t>
        </w:r>
      </w:hyperlink>
      <w:r>
        <w:t xml:space="preserve"> - Two years after publicly coming out as gay, Luke Prokop continues to pursue his NHL aspirations. As a defenseman prospect for the Nashville Predators, Prokop has experienced positive reactions from teammates and opponents alike. He emphasized the importance of authenticity and the support he has received from the hockey community. Prokop's journey serves as an inspiration for others, demonstrating that living one's truth can lead to personal and professional growth.</w:t>
      </w:r>
      <w:r/>
    </w:p>
    <w:p>
      <w:pPr>
        <w:pStyle w:val="ListNumber"/>
        <w:spacing w:line="240" w:lineRule="auto"/>
        <w:ind w:left="720"/>
      </w:pPr>
      <w:r/>
      <w:hyperlink r:id="rId12">
        <w:r>
          <w:rPr>
            <w:color w:val="0000EE"/>
            <w:u w:val="single"/>
          </w:rPr>
          <w:t>https://www.teenvogue.com/story/luke-prokop-makes-history-first-player-under-nhl-contract-come-out-gay</w:t>
        </w:r>
      </w:hyperlink>
      <w:r>
        <w:t xml:space="preserve"> - In July 2021, Luke Prokop made history by becoming the first active player under NHL contract to publicly come out as gay. The 19-year-old defenseman from Edmonton, Alberta, announced his decision on Instagram, expressing happiness and pride in his journey toward living authentically. Prokop's coming out marks a significant milestone for the sport, as no other NHL player—active or retired—had previously come out as gay. His announcement aligns with broader trends in professional sports, reflecting a growing openness and acceptance in the athletic community.</w:t>
      </w:r>
      <w:r/>
    </w:p>
    <w:p>
      <w:pPr>
        <w:pStyle w:val="ListNumber"/>
        <w:spacing w:line="240" w:lineRule="auto"/>
        <w:ind w:left="720"/>
      </w:pPr>
      <w:r/>
      <w:hyperlink r:id="rId15">
        <w:r>
          <w:rPr>
            <w:color w:val="0000EE"/>
            <w:u w:val="single"/>
          </w:rPr>
          <w:t>https://www.nhl.com/news/luke-prokop-reflects-on-year-since-coming-out-as-gay-334995092</w:t>
        </w:r>
      </w:hyperlink>
      <w:r>
        <w:t xml:space="preserve"> - One year after publicly coming out as gay, Luke Prokop reflects on his journey and the positive experiences he has had since his announcement. As a defenseman in the Nashville Predators organization, Prokop has received support from teammates, opponents, and the broader hockey community. He has also been recognized with humanitarian awards and has become an inspiration and role model within the LGBTQ+ community worldwide. Prokop's story highlights the importance of authenticity and the impact it can have on personal and professional life.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out-hockey-player-reveals-the-gay-sht-other-hockey-players-get-up-to-in-the-locker-room-20260410/" TargetMode="External"/><Relationship Id="rId10" Type="http://schemas.openxmlformats.org/officeDocument/2006/relationships/hyperlink" Target="https://www.nhl.com/news/prokop-outpouring-of-support-after-coming-out-325695986" TargetMode="External"/><Relationship Id="rId11" Type="http://schemas.openxmlformats.org/officeDocument/2006/relationships/hyperlink" Target="https://www.espn.com/nhl/story/_/id/32267421/nhl-prospect-luke-prokop-tells-coming-story" TargetMode="External"/><Relationship Id="rId12" Type="http://schemas.openxmlformats.org/officeDocument/2006/relationships/hyperlink" Target="https://www.teenvogue.com/story/luke-prokop-makes-history-first-player-under-nhl-contract-come-out-gay" TargetMode="External"/><Relationship Id="rId13" Type="http://schemas.openxmlformats.org/officeDocument/2006/relationships/hyperlink" Target="https://www.nhl.com/news/luke-prokop-working-toward-nhl-dream-2-years-after-coming-out-as-gay-345680466" TargetMode="External"/><Relationship Id="rId14" Type="http://schemas.openxmlformats.org/officeDocument/2006/relationships/hyperlink" Target="https://www.outsports.com/2026/3/12/24130258/luke-prokop-hockey-gay-lgbtq-documentary-player-boyfriend/" TargetMode="External"/><Relationship Id="rId15" Type="http://schemas.openxmlformats.org/officeDocument/2006/relationships/hyperlink" Target="https://www.nhl.com/news/luke-prokop-reflects-on-year-since-coming-out-as-gay-3349950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