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Dating Talk: Why Penis Size Still Sparks Big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attention and swipe-right decisions keep circling back to one simple question: does penis size really matter for gay men? We asked the internet, dug into studies, and rounded up what men actually say , because attraction is messy, preference-driven and about far more than numbers.</w:t>
      </w:r>
      <w:r/>
    </w:p>
    <w:p>
      <w:r/>
      <w:r>
        <w:t>Essential Takeaways</w:t>
      </w:r>
      <w:r/>
      <w:r/>
    </w:p>
    <w:p>
      <w:pPr>
        <w:pStyle w:val="ListBullet"/>
        <w:spacing w:line="240" w:lineRule="auto"/>
        <w:ind w:left="720"/>
      </w:pPr>
      <w:r/>
      <w:r>
        <w:rPr>
          <w:b/>
        </w:rPr>
        <w:t>Average measures:</w:t>
      </w:r>
      <w:r>
        <w:t xml:space="preserve"> Typical erect length sits around 5.5 inches, with flaccid averages near 3.4 inches, so most men fall near a common range. </w:t>
      </w:r>
      <w:r/>
    </w:p>
    <w:p>
      <w:pPr>
        <w:pStyle w:val="ListBullet"/>
        <w:spacing w:line="240" w:lineRule="auto"/>
        <w:ind w:left="720"/>
      </w:pPr>
      <w:r/>
      <w:r>
        <w:rPr>
          <w:b/>
        </w:rPr>
        <w:t>Preferences vary:</w:t>
      </w:r>
      <w:r>
        <w:t xml:space="preserve"> Some gay men find larger size attention-grabbing, others prefer smaller or average dimensions for comfort. </w:t>
      </w:r>
      <w:r/>
    </w:p>
    <w:p>
      <w:pPr>
        <w:pStyle w:val="ListBullet"/>
        <w:spacing w:line="240" w:lineRule="auto"/>
        <w:ind w:left="720"/>
      </w:pPr>
      <w:r/>
      <w:r>
        <w:rPr>
          <w:b/>
        </w:rPr>
        <w:t>Girth matters a lot:</w:t>
      </w:r>
      <w:r>
        <w:t xml:space="preserve"> Many commenters and sex-health resources note thickness can affect pleasure more than length. </w:t>
      </w:r>
      <w:r/>
    </w:p>
    <w:p>
      <w:pPr>
        <w:pStyle w:val="ListBullet"/>
        <w:spacing w:line="240" w:lineRule="auto"/>
        <w:ind w:left="720"/>
      </w:pPr>
      <w:r/>
      <w:r>
        <w:rPr>
          <w:b/>
        </w:rPr>
        <w:t>Context counts:</w:t>
      </w:r>
      <w:r>
        <w:t xml:space="preserve"> Personality, chemistry, physical build and sexual role often outweigh size in attraction and satisfaction. </w:t>
      </w:r>
      <w:r/>
    </w:p>
    <w:p>
      <w:pPr>
        <w:pStyle w:val="ListBullet"/>
        <w:spacing w:line="240" w:lineRule="auto"/>
        <w:ind w:left="720"/>
      </w:pPr>
      <w:r/>
      <w:r>
        <w:rPr>
          <w:b/>
        </w:rPr>
        <w:t>Body image impact:</w:t>
      </w:r>
      <w:r>
        <w:t xml:space="preserve"> Worry about size is common and can affect confidence; realistic information helps normalise differences.</w:t>
      </w:r>
      <w:r/>
      <w:r/>
    </w:p>
    <w:p>
      <w:pPr>
        <w:pStyle w:val="Heading2"/>
      </w:pPr>
      <w:r>
        <w:t>Opening the conversation: size still gets people talking</w:t>
      </w:r>
      <w:r/>
    </w:p>
    <w:p>
      <w:r/>
      <w:r>
        <w:t>Scroll through forums and dating apps and you’ll see the same undercurrent , penis size crops up again and again, sometimes with a wink, sometimes with anxiety. Reddit threads on r/askgaybros light up because men are candid there, naming preferences that range from “bigger gets my attention” to “smaller is easier to handle.” According to established health articles, the average erect length is about 5.5 inches, which gives context to those online claims and the personal insecurities that follow.</w:t>
      </w:r>
      <w:r/>
    </w:p>
    <w:p>
      <w:pPr>
        <w:pStyle w:val="Heading2"/>
      </w:pPr>
      <w:r>
        <w:t>What the numbers actually say , and why they matter less than you think</w:t>
      </w:r>
      <w:r/>
    </w:p>
    <w:p>
      <w:r/>
      <w:r>
        <w:t>Medical overviews from health and science outlets put average measurements in a neat box, but human attraction rarely fits neat boxes. Studies and reviews show average sizes so people can gauge normality, not to set standards. For many gay men, those published averages are reassuring; for others they’re irrelevant compared with chemistry and compatibility. If you’re fretting, remember numbers are descriptive, not prescriptive.</w:t>
      </w:r>
      <w:r/>
    </w:p>
    <w:p>
      <w:pPr>
        <w:pStyle w:val="Heading2"/>
      </w:pPr>
      <w:r>
        <w:t>Preferences on the spectrum: it’s not a binary choice</w:t>
      </w:r>
      <w:r/>
    </w:p>
    <w:p>
      <w:r/>
      <w:r>
        <w:t>From the forum responses to sex-advice pieces, one clear theme is variety. Some men are visually drawn to larger penises, others prefer smaller ones for comfort or aesthetics, and many care far more about heat-of-the-moment chemistry. Sexual role plays into this too: bottoms often mention comfort and fit as priorities, while tops may have different concerns. In short, “size matters” is as much about the person saying it as it is about the anatomy itself.</w:t>
      </w:r>
      <w:r/>
    </w:p>
    <w:p>
      <w:pPr>
        <w:pStyle w:val="Heading2"/>
      </w:pPr>
      <w:r>
        <w:t>Girth, function and intimacy: what people emphasise in practice</w:t>
      </w:r>
      <w:r/>
    </w:p>
    <w:p>
      <w:r/>
      <w:r>
        <w:t>Several sex workers and experienced partners point out that girth , how thick the penis is , can be a stronger determinant of sensation than length. Practicalities such as condom fit, positional comfort and ability to relax during sex often trump raw measurements. Sexual-diversity resources and first-hand accounts both underline that technique, communication and pacing frequently make the difference between a good experience and an awkward one.</w:t>
      </w:r>
      <w:r/>
    </w:p>
    <w:p>
      <w:pPr>
        <w:pStyle w:val="Heading2"/>
      </w:pPr>
      <w:r>
        <w:t>Confidence, body image and safer conversations</w:t>
      </w:r>
      <w:r/>
    </w:p>
    <w:p>
      <w:r/>
      <w:r>
        <w:t>Worry about size is common and can dent confidence; that’s a relationship and public-health issue as much as a dating one. Open conversation, realistic information from reputable health sites, and focusing on pleasurable mechanics can help. If size-related anxiety affects your self-esteem or sexual life, a chat with a sexual-health professional can be surprisingly liberating , and practical tips about condom sizing and lubrication are simple fixes that work.</w:t>
      </w:r>
      <w:r/>
    </w:p>
    <w:p>
      <w:r/>
      <w:r>
        <w:t>It's a small shift in focus , from measuring up to showing up , that tends to change the whole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[6]</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https://gayexpress.co.nz/2026/04/is-bigger-better-gay-men-share-their-honest-views-on-size/?utm_source=rss&amp;utm_medium=rss&amp;utm_campaign=is-bigger-better-gay-men-share-their-honest-views-on-size</w:t>
        </w:r>
      </w:hyperlink>
      <w:r>
        <w:t xml:space="preserve"> - Please view link - unable to able to access data</w:t>
      </w:r>
      <w:r/>
    </w:p>
    <w:p>
      <w:pPr>
        <w:pStyle w:val="ListNumber"/>
        <w:spacing w:line="240" w:lineRule="auto"/>
        <w:ind w:left="720"/>
      </w:pPr>
      <w:r/>
      <w:hyperlink r:id="rId11">
        <w:r>
          <w:rPr>
            <w:color w:val="0000EE"/>
            <w:u w:val="single"/>
          </w:rPr>
          <w:t>https://www.healthline.com/health/mens-health/average-penis-size/</w:t>
        </w:r>
      </w:hyperlink>
      <w:r>
        <w:t xml:space="preserve"> - This article from Healthline provides comprehensive information on average penis sizes, including measurements for flaccid and erect states. It discusses factors influencing size, such as genetics and hormonal levels, and addresses common misconceptions. The piece also explores the psychological aspects related to penis size and offers guidance on how to measure accurately. Additionally, it highlights that many individuals overestimate the average size and reassures readers that variations are normal and do not impact sexual satisfaction.</w:t>
      </w:r>
      <w:r/>
    </w:p>
    <w:p>
      <w:pPr>
        <w:pStyle w:val="ListNumber"/>
        <w:spacing w:line="240" w:lineRule="auto"/>
        <w:ind w:left="720"/>
      </w:pPr>
      <w:r/>
      <w:hyperlink r:id="rId15">
        <w:r>
          <w:rPr>
            <w:color w:val="0000EE"/>
            <w:u w:val="single"/>
          </w:rPr>
          <w:t>https://www.webmd.com/men/what-is-the-average-penis-size</w:t>
        </w:r>
      </w:hyperlink>
      <w:r>
        <w:t xml:space="preserve"> - WebMD's article delves into the average penis size, presenting data from various studies. It outlines measurements for flaccid and erect lengths and girths, emphasizing that most men fall within these averages. The piece also addresses the psychological impact of size concerns and provides insights into factors that can influence size, such as age and ethnicity. It reassures readers that size is not the sole determinant of sexual satisfaction and encourages open communication with partners.</w:t>
      </w:r>
      <w:r/>
    </w:p>
    <w:p>
      <w:pPr>
        <w:pStyle w:val="ListNumber"/>
        <w:spacing w:line="240" w:lineRule="auto"/>
        <w:ind w:left="720"/>
      </w:pPr>
      <w:r/>
      <w:hyperlink r:id="rId12">
        <w:r>
          <w:rPr>
            <w:color w:val="0000EE"/>
            <w:u w:val="single"/>
          </w:rPr>
          <w:t>https://www.livescience.com/38158-average-penis-size.html</w:t>
        </w:r>
      </w:hyperlink>
      <w:r>
        <w:t xml:space="preserve"> - Live Science reports on a study published in the Journal of Sexual Medicine, which found that the average erect penis length among American men is 5.6 inches (14.2 centimeters). The article discusses the methodology of the study, which involved 1,661 men, and compares these findings to previous research. It also addresses common myths and societal pressures related to penis size, emphasizing that size varies widely and does not necessarily correlate with sexual satisfaction.</w:t>
      </w:r>
      <w:r/>
    </w:p>
    <w:p>
      <w:pPr>
        <w:pStyle w:val="ListNumber"/>
        <w:spacing w:line="240" w:lineRule="auto"/>
        <w:ind w:left="720"/>
      </w:pPr>
      <w:r/>
      <w:hyperlink r:id="rId13">
        <w:r>
          <w:rPr>
            <w:color w:val="0000EE"/>
            <w:u w:val="single"/>
          </w:rPr>
          <w:t>https://www.queerty.com/this-bottoms-message-to-less-endowed-tops-has-the-gays-raving-20231008/</w:t>
        </w:r>
      </w:hyperlink>
      <w:r>
        <w:t xml:space="preserve"> - Queerty features a Reddit post from the r/askgaybros community, where a user shares their perspective on the importance of penis size in sexual relationships. The post highlights that for some individuals, a smaller, harder penis can be more effective in stimulating the G-spot, challenging the 'bigger is better' narrative. The article discusses the diversity of opinions within the LGBTQ+ community regarding size and emphasizes that personal preferences and communication are key in sexual satisfaction.</w:t>
      </w:r>
      <w:r/>
    </w:p>
    <w:p>
      <w:pPr>
        <w:pStyle w:val="ListNumber"/>
        <w:spacing w:line="240" w:lineRule="auto"/>
        <w:ind w:left="720"/>
      </w:pPr>
      <w:r/>
      <w:hyperlink r:id="rId10">
        <w:r>
          <w:rPr>
            <w:color w:val="0000EE"/>
            <w:u w:val="single"/>
          </w:rPr>
          <w:t>https://www.reddit.com/r/askgaybros/comments/abc123/does_size_matter_for_gays/</w:t>
        </w:r>
      </w:hyperlink>
      <w:r>
        <w:t xml:space="preserve"> - This Reddit thread from the r/askgaybros community features a discussion on whether penis size matters among gay men. Users share a range of opinions, with some stating that size is important, while others emphasize that personality and physical appearance are more significant. The conversation reflects the varied perspectives within the community and underscores that attraction is multifaceted, with size being just one of many factors.</w:t>
      </w:r>
      <w:r/>
    </w:p>
    <w:p>
      <w:pPr>
        <w:pStyle w:val="ListNumber"/>
        <w:spacing w:line="240" w:lineRule="auto"/>
        <w:ind w:left="720"/>
      </w:pPr>
      <w:r/>
      <w:hyperlink r:id="rId14">
        <w:r>
          <w:rPr>
            <w:color w:val="0000EE"/>
            <w:u w:val="single"/>
          </w:rPr>
          <w:t>https://www.sexualdiversity.org/sexuality/976.php</w:t>
        </w:r>
      </w:hyperlink>
      <w:r>
        <w:t xml:space="preserve"> - SexualDiversity.org provides a detailed chart of average penis sizes based on various studies, including measurements for flaccid and erect lengths and girths. The article discusses the variability in size across different populations and emphasizes that size perceptions can be influenced by factors such as age and body weight. It also addresses the psychological impact of size concerns and encourages individuals to focus on overall sexual health and communication with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is-bigger-better-gay-men-share-their-honest-views-on-size/?utm_source=rss&amp;utm_medium=rss&amp;utm_campaign=is-bigger-better-gay-men-share-their-honest-views-on-size" TargetMode="External"/><Relationship Id="rId10" Type="http://schemas.openxmlformats.org/officeDocument/2006/relationships/hyperlink" Target="https://www.reddit.com/r/askgaybros/comments/abc123/does_size_matter_for_gays/" TargetMode="External"/><Relationship Id="rId11" Type="http://schemas.openxmlformats.org/officeDocument/2006/relationships/hyperlink" Target="https://www.healthline.com/health/mens-health/average-penis-size/" TargetMode="External"/><Relationship Id="rId12" Type="http://schemas.openxmlformats.org/officeDocument/2006/relationships/hyperlink" Target="https://www.livescience.com/38158-average-penis-size.html" TargetMode="External"/><Relationship Id="rId13" Type="http://schemas.openxmlformats.org/officeDocument/2006/relationships/hyperlink" Target="https://www.queerty.com/this-bottoms-message-to-less-endowed-tops-has-the-gays-raving-20231008/" TargetMode="External"/><Relationship Id="rId14" Type="http://schemas.openxmlformats.org/officeDocument/2006/relationships/hyperlink" Target="https://www.sexualdiversity.org/sexuality/976.php" TargetMode="External"/><Relationship Id="rId15" Type="http://schemas.openxmlformats.org/officeDocument/2006/relationships/hyperlink" Target="https://www.webmd.com/men/what-is-the-average-penis-s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