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Disneyland After Dark: Pride Nite Tickets — What to Know Before You Buy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snapping up Disneyland After Dark: Pride Nite tickets for June, a late-night celebration of the LGBTQIA+ community that mixes fireworks, dance parties and exclusive eats , here's what to expect, how tickets work, and tips to make the most of the 9pm–1am party.</w:t>
      </w:r>
      <w:r/>
    </w:p>
    <w:p>
      <w:r/>
      <w:r>
        <w:t>Essential Takeaways</w:t>
      </w:r>
      <w:r/>
      <w:r/>
    </w:p>
    <w:p>
      <w:pPr>
        <w:pStyle w:val="ListBullet"/>
        <w:spacing w:line="240" w:lineRule="auto"/>
        <w:ind w:left="720"/>
      </w:pPr>
      <w:r/>
      <w:r>
        <w:rPr>
          <w:b/>
        </w:rPr>
        <w:t>Dates and price:</w:t>
      </w:r>
      <w:r>
        <w:t xml:space="preserve"> Tickets are available for June 16 and June 18, currently listed at $169 per person.</w:t>
      </w:r>
      <w:r/>
    </w:p>
    <w:p>
      <w:pPr>
        <w:pStyle w:val="ListBullet"/>
        <w:spacing w:line="240" w:lineRule="auto"/>
        <w:ind w:left="720"/>
      </w:pPr>
      <w:r/>
      <w:r>
        <w:rPr>
          <w:b/>
        </w:rPr>
        <w:t>Park access window:</w:t>
      </w:r>
      <w:r>
        <w:t xml:space="preserve"> Ticketed guests can enter Disneyland Park as early as 6pm, giving a three-hour lead-in before the 9pm after-hours party begins.</w:t>
      </w:r>
      <w:r/>
    </w:p>
    <w:p>
      <w:pPr>
        <w:pStyle w:val="ListBullet"/>
        <w:spacing w:line="240" w:lineRule="auto"/>
        <w:ind w:left="720"/>
      </w:pPr>
      <w:r/>
      <w:r>
        <w:rPr>
          <w:b/>
        </w:rPr>
        <w:t>What’s included:</w:t>
      </w:r>
      <w:r>
        <w:t xml:space="preserve"> Exclusive entertainment like a themed fireworks show and Welcome Pride Cavalcade, character meet-and-greets, dance parties, and themed photo ops.</w:t>
      </w:r>
      <w:r/>
    </w:p>
    <w:p>
      <w:pPr>
        <w:pStyle w:val="ListBullet"/>
        <w:spacing w:line="240" w:lineRule="auto"/>
        <w:ind w:left="720"/>
      </w:pPr>
      <w:r/>
      <w:r>
        <w:rPr>
          <w:b/>
        </w:rPr>
        <w:t>Food and merch:</w:t>
      </w:r>
      <w:r>
        <w:t xml:space="preserve"> Expect limited-time eats, drinks and event-only merchandise available during the after-hours.</w:t>
      </w:r>
      <w:r/>
    </w:p>
    <w:p>
      <w:pPr>
        <w:pStyle w:val="ListBullet"/>
        <w:spacing w:line="240" w:lineRule="auto"/>
        <w:ind w:left="720"/>
      </w:pPr>
      <w:r/>
      <w:r>
        <w:rPr>
          <w:b/>
        </w:rPr>
        <w:t>Best for:</w:t>
      </w:r>
      <w:r>
        <w:t xml:space="preserve"> Fans of late-night park vibes, Pride celebrations, and collectors of limited merchandise.</w:t>
      </w:r>
      <w:r/>
      <w:r/>
    </w:p>
    <w:p>
      <w:pPr>
        <w:pStyle w:val="Heading2"/>
      </w:pPr>
      <w:r>
        <w:t>Why Pride Nite still feels special , and a little sparkly</w:t>
      </w:r>
      <w:r/>
    </w:p>
    <w:p>
      <w:r/>
      <w:r>
        <w:t>Disneyland’s After Dark Pride Nite pairs the park’s familiar magic with a festival atmosphere, so you get the thrill of rides and the buzz of a Pride party all in one night. The night often smells of sweet churros and fresh popcorn, but what sticks is the energy , colourful cavalcades, DJs, and a fireworks set-piece created just for the event. According to Disneyland’s official event listings, the offering is designed as a celebration of the LGBTQIA+ community with uniquely themed entertainment and character appearances.</w:t>
      </w:r>
      <w:r/>
    </w:p>
    <w:p>
      <w:pPr>
        <w:pStyle w:val="Heading2"/>
      </w:pPr>
      <w:r>
        <w:t>Tickets, timing and what the price actually gets you</w:t>
      </w:r>
      <w:r/>
    </w:p>
    <w:p>
      <w:r/>
      <w:r>
        <w:t>Tickets for the two June dates are currently on sale for about $169, and they include entry to the park from 6pm and the after-hours festivities from 9pm until 1am. That early entry matters , you’ve got three hours to grab dinner, ride favourites with usually shorter lines, or scout the best photo spots before the special entertainment starts. WDWNT and Disney’s event page both note the official timeframes and what’s included, so treat the ticket more like a short overnight festival pass than a regular park day.</w:t>
      </w:r>
      <w:r/>
    </w:p>
    <w:p>
      <w:pPr>
        <w:pStyle w:val="Heading2"/>
      </w:pPr>
      <w:r>
        <w:t>Entertainment highlights: what you won’t want to miss</w:t>
      </w:r>
      <w:r/>
    </w:p>
    <w:p>
      <w:r/>
      <w:r>
        <w:t>Expect a Welcome Pride Cavalcade, special character experiences, themed photo ops, and a bespoke fireworks moment often billed as a headline spectacle. Laughing Place and ThemeParkShark outline the range of offerings across After Dark nights, and DisneyFoodBlog keeps a close eye on the unique food and beverage options that typically accompany these parties. If you love seeing your favourite characters in Pride-themed costumes or dancing under lights with a DJ, this night delivers.</w:t>
      </w:r>
      <w:r/>
    </w:p>
    <w:p>
      <w:pPr>
        <w:pStyle w:val="Heading2"/>
      </w:pPr>
      <w:r>
        <w:t>Planning tips: maximise your 6–1 window</w:t>
      </w:r>
      <w:r/>
    </w:p>
    <w:p>
      <w:r/>
      <w:r>
        <w:t>Arrive with a plan. Use the 6pm entry to eat, pick up event merchandise before it sells out, and hit one or two headliners while standby lines are shorter. Book photo ops early in the evening , lines for character experiences can swell once the music starts. For food, look for limited-time items announced on Disney’s event pages and fan sites; they tend to disappear fast. Bring a light jacket , June nights in Anaheim can cool down and you’ll want to stay out for the late-night party.</w:t>
      </w:r>
      <w:r/>
    </w:p>
    <w:p>
      <w:pPr>
        <w:pStyle w:val="Heading2"/>
      </w:pPr>
      <w:r>
        <w:t>Who should go , and who might skip it this year</w:t>
      </w:r>
      <w:r/>
    </w:p>
    <w:p>
      <w:r/>
      <w:r>
        <w:t>This event is ideal for people who love themed celebrations, collectors after exclusive merch, and anyone who enjoys late-night park vibes that lean musical and social. If you prefer a calm, full-day park experience or are on a tight budget, the steep ticket price and compressed park time might not be worth it. Industry coverage and guides suggest these after-hours nights are best treated as special occasions rather than routine park visits.</w:t>
      </w:r>
      <w:r/>
    </w:p>
    <w:p>
      <w:r/>
      <w:r>
        <w:t>It's a small change that can make every Pride night feel like a party.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[7]</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5">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https://mickeyblog.com/2026/04/09/2026-disneyland-after-dark-pride-nite-tickets-are-on-sale-now/</w:t>
        </w:r>
      </w:hyperlink>
      <w:r>
        <w:t xml:space="preserve"> - Please view link - unable to able to access data</w:t>
      </w:r>
      <w:r/>
    </w:p>
    <w:p>
      <w:pPr>
        <w:pStyle w:val="ListNumber"/>
        <w:spacing w:line="240" w:lineRule="auto"/>
        <w:ind w:left="720"/>
      </w:pPr>
      <w:r/>
      <w:hyperlink r:id="rId10">
        <w:r>
          <w:rPr>
            <w:color w:val="0000EE"/>
            <w:u w:val="single"/>
          </w:rPr>
          <w:t>https://disneyland.disney.go.com/events-tours/disneyland/after-dark-pride-nite/</w:t>
        </w:r>
      </w:hyperlink>
      <w:r>
        <w:t xml:space="preserve"> - Disneyland After Dark: Pride Nite is a special event at Disneyland Park in Anaheim, California, celebrating the LGBTQIA+ community. Scheduled for June 16 and 18, 2026, the event runs from 9:00 PM to 1:00 AM, with early park admission starting at 6:00 PM. Tickets are priced at $169 per guest (ages 3+). Attendees can enjoy exclusive offerings such as the Pride Nite Fireworks – WELCOME!, the Welcome Pride Cavalcade, dance parties, unique character experiences, themed photo opportunities, and more. The event also features exclusive food and beverage options, as well as merchandise. Tickets are available for purchase online through the Disneyland Resort website. (</w:t>
      </w:r>
      <w:hyperlink r:id="rId16">
        <w:r>
          <w:rPr>
            <w:color w:val="0000EE"/>
            <w:u w:val="single"/>
          </w:rPr>
          <w:t>disneyland.disney.go.com</w:t>
        </w:r>
      </w:hyperlink>
      <w:r>
        <w:t>)</w:t>
      </w:r>
      <w:r/>
    </w:p>
    <w:p>
      <w:pPr>
        <w:pStyle w:val="ListNumber"/>
        <w:spacing w:line="240" w:lineRule="auto"/>
        <w:ind w:left="720"/>
      </w:pPr>
      <w:r/>
      <w:hyperlink r:id="rId15">
        <w:r>
          <w:rPr>
            <w:color w:val="0000EE"/>
            <w:u w:val="single"/>
          </w:rPr>
          <w:t>https://wdwnt.com/2026/04/ticket-sale-date-announced-for-disneyland-after-dark-pride-nite-2026/</w:t>
        </w:r>
      </w:hyperlink>
      <w:r>
        <w:t xml:space="preserve"> - Disneyland Resort has announced the ticket sale date for Disneyland After Dark: Pride Nite 2026. Magic Keyholders had the opportunity to purchase tickets on April 7 and 8, 2026. General ticket sales began on April 9, 2026, at 9:00 AM Pacific Time. The event is scheduled for June 16 and 18, 2026, at Disneyland Park. Tickets are priced at $169 per guest (ages 3+). The event aims to bring together family, allies, and friends to enjoy an unforgettable evening that recognises and embraces the LGBTQIA+ community. Attendees can expect shorter wait times for attractions, special entertainment, character experiences, themed food and beverage offerings, photo opportunities, and more. (</w:t>
      </w:r>
      <w:hyperlink r:id="rId17">
        <w:r>
          <w:rPr>
            <w:color w:val="0000EE"/>
            <w:u w:val="single"/>
          </w:rPr>
          <w:t>wdwnt.com</w:t>
        </w:r>
      </w:hyperlink>
      <w:r>
        <w:t>)</w:t>
      </w:r>
      <w:r/>
    </w:p>
    <w:p>
      <w:pPr>
        <w:pStyle w:val="ListNumber"/>
        <w:spacing w:line="240" w:lineRule="auto"/>
        <w:ind w:left="720"/>
      </w:pPr>
      <w:r/>
      <w:hyperlink r:id="rId12">
        <w:r>
          <w:rPr>
            <w:color w:val="0000EE"/>
            <w:u w:val="single"/>
          </w:rPr>
          <w:t>https://themeparkshark.com/2026/01/30/disneyland-after-dark-2026-complete-guide-to-all-5-events-dates-and-ticket-info/</w:t>
        </w:r>
      </w:hyperlink>
      <w:r>
        <w:t xml:space="preserve"> - Disneyland has announced the full lineup for its 2026 Disneyland After Dark event series, featuring one all-new theme and four returning favourites running from January through June. The events include: Sweethearts’ Nite (January 22 – February 17) – SOLD OUT; 70 Years of Favorites (March 3 and 5) – NEW FOR 2026; Disney Channel Nite (April 12, 14, and 16); Star Wars Nite (April 28, 30, May 4, and 6); Pride Nite (June 16 and 18). Each event is a separately ticketed evening event that takes place at Disneyland Park from 9:00 PM to 1:00 AM, with early entry starting at 6:00 PM. Tickets include unlimited Disney PhotoPass digital downloads, a commemorative keepsake, and an event guide map. (</w:t>
      </w:r>
      <w:hyperlink r:id="rId18">
        <w:r>
          <w:rPr>
            <w:color w:val="0000EE"/>
            <w:u w:val="single"/>
          </w:rPr>
          <w:t>themeparkshark.com</w:t>
        </w:r>
      </w:hyperlink>
      <w:r>
        <w:t>)</w:t>
      </w:r>
      <w:r/>
    </w:p>
    <w:p>
      <w:pPr>
        <w:pStyle w:val="ListNumber"/>
        <w:spacing w:line="240" w:lineRule="auto"/>
        <w:ind w:left="720"/>
      </w:pPr>
      <w:r/>
      <w:hyperlink r:id="rId13">
        <w:r>
          <w:rPr>
            <w:color w:val="0000EE"/>
            <w:u w:val="single"/>
          </w:rPr>
          <w:t>https://www.laughingplace.com/disney-parks/disneyland-after-dark-2026-guide/</w:t>
        </w:r>
      </w:hyperlink>
      <w:r>
        <w:t xml:space="preserve"> - Disneyland After Dark returns in 2026 with an all-new theme and four fan-favourite celebrations, transforming the park into an immersive playground of nostalgia, romance, and fandom. The events include: Sweethearts’ Nite (January 22 – February 17) – SOLD OUT; 70 Years of Favorites (March 3 and 5) – NEW FOR 2026; Disney Channel Nite (April 12, 14, and 16); Star Wars Nite (April 28, 30, May 4, and 6); Pride Nite (June 16 and 18). Each event is a separately ticketed evening event that takes place at Disneyland Park from 9:00 PM to 1:00 AM, with early entry starting at 6:00 PM. Tickets include unlimited Disney PhotoPass digital downloads, a commemorative keepsake, and an event guide map. (</w:t>
      </w:r>
      <w:hyperlink r:id="rId19">
        <w:r>
          <w:rPr>
            <w:color w:val="0000EE"/>
            <w:u w:val="single"/>
          </w:rPr>
          <w:t>laughingplace.com</w:t>
        </w:r>
      </w:hyperlink>
      <w:r>
        <w:t>)</w:t>
      </w:r>
      <w:r/>
    </w:p>
    <w:p>
      <w:pPr>
        <w:pStyle w:val="ListNumber"/>
        <w:spacing w:line="240" w:lineRule="auto"/>
        <w:ind w:left="720"/>
      </w:pPr>
      <w:r/>
      <w:hyperlink r:id="rId14">
        <w:r>
          <w:rPr>
            <w:color w:val="0000EE"/>
            <w:u w:val="single"/>
          </w:rPr>
          <w:t>https://www.disneyfoodblog.com/disneyland-after-dark-events-in-disneyland-resort/</w:t>
        </w:r>
      </w:hyperlink>
      <w:r>
        <w:t xml:space="preserve"> - Disneyland After Dark events are special, separately ticketed evening events at Disneyland Park, offering exclusive entertainment, character meet-and-greets, themed food and beverages, and more. The 2026 lineup includes: Sweethearts’ Nite (January 22 – February 17) – SOLD OUT; 70 Years of Favorites (March 3 and 5) – NEW FOR 2026; Disney Channel Nite (April 12, 14, and 16); Star Wars Nite (April 28, 30, May 4, and 6); Pride Nite (June 16 and 18). Each event runs from 9:00 PM to 1:00 AM, with early entry starting at 6:00 PM. Tickets include unlimited Disney PhotoPass digital downloads, a commemorative keepsake, and an event guide map. (</w:t>
      </w:r>
      <w:hyperlink r:id="rId20">
        <w:r>
          <w:rPr>
            <w:color w:val="0000EE"/>
            <w:u w:val="single"/>
          </w:rPr>
          <w:t>disneyfoodblog.com</w:t>
        </w:r>
      </w:hyperlink>
      <w:r>
        <w:t>)</w:t>
      </w:r>
      <w:r/>
    </w:p>
    <w:p>
      <w:pPr>
        <w:pStyle w:val="ListNumber"/>
        <w:spacing w:line="240" w:lineRule="auto"/>
        <w:ind w:left="720"/>
      </w:pPr>
      <w:r/>
      <w:hyperlink r:id="rId11">
        <w:r>
          <w:rPr>
            <w:color w:val="0000EE"/>
            <w:u w:val="single"/>
          </w:rPr>
          <w:t>https://www.laughingplace.com/disney-parks/disneyland-pride-nite-2026-offerings-details/</w:t>
        </w:r>
      </w:hyperlink>
      <w:r>
        <w:t xml:space="preserve"> - Disneyland After Dark: Pride Nite is returning to Disneyland Park for two unforgettable evenings filled with colour, music, and connection. Scheduled for June 16 and 18, 2026, the event celebrates love, community, and Disney magic. Attendees can expect rainbow projections, festive décor, exclusive entertainment, and more. Each event runs from 9:00 PM to 1:00 AM, with early entry starting at 6:00 PM. Tickets are priced at $169 per guest (ages 3+). Details about ticket sales and event offerings are available on the Laughing Place website. (</w:t>
      </w:r>
      <w:hyperlink r:id="rId21">
        <w:r>
          <w:rPr>
            <w:color w:val="0000EE"/>
            <w:u w:val="single"/>
          </w:rPr>
          <w:t>laughingplace.com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ckeyblog.com/2026/04/09/2026-disneyland-after-dark-pride-nite-tickets-are-on-sale-now/" TargetMode="External"/><Relationship Id="rId10" Type="http://schemas.openxmlformats.org/officeDocument/2006/relationships/hyperlink" Target="https://disneyland.disney.go.com/events-tours/disneyland/after-dark-pride-nite/" TargetMode="External"/><Relationship Id="rId11" Type="http://schemas.openxmlformats.org/officeDocument/2006/relationships/hyperlink" Target="https://www.laughingplace.com/disney-parks/disneyland-pride-nite-2026-offerings-details/" TargetMode="External"/><Relationship Id="rId12" Type="http://schemas.openxmlformats.org/officeDocument/2006/relationships/hyperlink" Target="https://themeparkshark.com/2026/01/30/disneyland-after-dark-2026-complete-guide-to-all-5-events-dates-and-ticket-info/" TargetMode="External"/><Relationship Id="rId13" Type="http://schemas.openxmlformats.org/officeDocument/2006/relationships/hyperlink" Target="https://www.laughingplace.com/disney-parks/disneyland-after-dark-2026-guide/" TargetMode="External"/><Relationship Id="rId14" Type="http://schemas.openxmlformats.org/officeDocument/2006/relationships/hyperlink" Target="https://www.disneyfoodblog.com/disneyland-after-dark-events-in-disneyland-resort/" TargetMode="External"/><Relationship Id="rId15" Type="http://schemas.openxmlformats.org/officeDocument/2006/relationships/hyperlink" Target="https://wdwnt.com/2026/04/ticket-sale-date-announced-for-disneyland-after-dark-pride-nite-2026/" TargetMode="External"/><Relationship Id="rId16" Type="http://schemas.openxmlformats.org/officeDocument/2006/relationships/hyperlink" Target="https://disneyland.disney.go.com/events-tours/disneyland/after-dark-star-wars-nite/?utm_source=openai" TargetMode="External"/><Relationship Id="rId17" Type="http://schemas.openxmlformats.org/officeDocument/2006/relationships/hyperlink" Target="https://wdwnt.com/2026/04/ticket-sale-date-announced-for-disneyland-after-dark-pride-nite-2026/?utm_source=openai" TargetMode="External"/><Relationship Id="rId18" Type="http://schemas.openxmlformats.org/officeDocument/2006/relationships/hyperlink" Target="https://themeparkshark.com/2026/01/30/disneyland-after-dark-2026-complete-guide-to-all-5-events-dates-and-ticket-info/?utm_source=openai" TargetMode="External"/><Relationship Id="rId19" Type="http://schemas.openxmlformats.org/officeDocument/2006/relationships/hyperlink" Target="https://www.laughingplace.com/disney-parks/disneyland-after-dark-2026-guide/?utm_source=openai" TargetMode="External"/><Relationship Id="rId20" Type="http://schemas.openxmlformats.org/officeDocument/2006/relationships/hyperlink" Target="https://www.disneyfoodblog.com/disneyland-after-dark-events-in-disneyland-resort/?utm_source=openai" TargetMode="External"/><Relationship Id="rId21" Type="http://schemas.openxmlformats.org/officeDocument/2006/relationships/hyperlink" Target="https://www.laughingplace.com/disney-parks/disneyland-pride-nite-2026-offerings-detai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