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Denver PrideFest 2026 Hosts Bring Joy, Protest, and Big Looks to 16th Street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locals alike are gearing up as Denver PrideFest returns to the city core with FUPA and Miss Zarah at the helm, a one-day, high-impact celebration on 16th Street that promises style, solidarity, and more than 100 hours of month-long programming. It matters because this Pride aims to be both disruptive and deeply communal.</w:t>
      </w:r>
      <w:r/>
    </w:p>
    <w:p>
      <w:r/>
      <w:r>
        <w:t>Essential Takeaways</w:t>
      </w:r>
      <w:r/>
      <w:r/>
    </w:p>
    <w:p>
      <w:pPr>
        <w:pStyle w:val="ListBullet"/>
        <w:spacing w:line="240" w:lineRule="auto"/>
        <w:ind w:left="720"/>
      </w:pPr>
      <w:r/>
      <w:r>
        <w:rPr>
          <w:b/>
        </w:rPr>
        <w:t>Hosts named:</w:t>
      </w:r>
      <w:r>
        <w:t xml:space="preserve"> FUPA and Miss Zarah will emcee Denver PrideFest 2026, bringing glamour and sharp political messaging. </w:t>
      </w:r>
      <w:r/>
    </w:p>
    <w:p>
      <w:pPr>
        <w:pStyle w:val="ListBullet"/>
        <w:spacing w:line="240" w:lineRule="auto"/>
        <w:ind w:left="720"/>
      </w:pPr>
      <w:r/>
      <w:r>
        <w:rPr>
          <w:b/>
        </w:rPr>
        <w:t>Location shift:</w:t>
      </w:r>
      <w:r>
        <w:t xml:space="preserve"> The main festival moves to 16th Street to reclaim central public space and maximise visibility. </w:t>
      </w:r>
      <w:r/>
    </w:p>
    <w:p>
      <w:pPr>
        <w:pStyle w:val="ListBullet"/>
        <w:spacing w:line="240" w:lineRule="auto"/>
        <w:ind w:left="720"/>
      </w:pPr>
      <w:r/>
      <w:r>
        <w:rPr>
          <w:b/>
        </w:rPr>
        <w:t>One-day main event:</w:t>
      </w:r>
      <w:r>
        <w:t xml:space="preserve"> Organisers have condensed the headline festival into a high-energy single day while expanding month-long events. </w:t>
      </w:r>
      <w:r/>
    </w:p>
    <w:p>
      <w:pPr>
        <w:pStyle w:val="ListBullet"/>
        <w:spacing w:line="240" w:lineRule="auto"/>
        <w:ind w:left="720"/>
      </w:pPr>
      <w:r/>
      <w:r>
        <w:rPr>
          <w:b/>
        </w:rPr>
        <w:t>Extended programming:</w:t>
      </w:r>
      <w:r>
        <w:t xml:space="preserve"> Expect over 100 hours of related events across June, including a dedicated Black Pride weekend. </w:t>
      </w:r>
      <w:r/>
    </w:p>
    <w:p>
      <w:pPr>
        <w:pStyle w:val="ListBullet"/>
        <w:spacing w:line="240" w:lineRule="auto"/>
        <w:ind w:left="720"/>
      </w:pPr>
      <w:r/>
      <w:r>
        <w:rPr>
          <w:b/>
        </w:rPr>
        <w:t>Tone:</w:t>
      </w:r>
      <w:r>
        <w:t xml:space="preserve"> The celebration leans equal parts joy and protest , theatrical looks and comedy with a pointed call for community turnout.</w:t>
      </w:r>
      <w:r/>
      <w:r/>
    </w:p>
    <w:p>
      <w:pPr>
        <w:pStyle w:val="Heading2"/>
      </w:pPr>
      <w:r>
        <w:t>Why these hosts matter , a full-circle moment with teeth</w:t>
      </w:r>
      <w:r/>
    </w:p>
    <w:p>
      <w:r/>
      <w:r>
        <w:t>This isn’t just a casting choice for pride entertainment; it’s symbolic. According to Out Front Magazine, FUPA describes Denver as the first major queer beacon they saw while growing up, and now they return as a face of the festival. That backstory gives their role a personal gravity and makes their call to action feel authentic rather than performative. Expect warmth, sharp humour, and a reminder that representation is lived , not just posted.</w:t>
      </w:r>
      <w:r/>
    </w:p>
    <w:p>
      <w:pPr>
        <w:pStyle w:val="Heading2"/>
      </w:pPr>
      <w:r>
        <w:t>Moving Pride to 16th Street , reclaiming the city’s busiest artery</w:t>
      </w:r>
      <w:r/>
    </w:p>
    <w:p>
      <w:r/>
      <w:r>
        <w:t>Shifting the festival from a park to 16th Street is intentionally disruptive. The hosts frame it as a political act: blocking traffic, forcing onlookers to notice, and visibly occupying civic space. That change will make Pride harder to ignore and more integrated into everyday city life, even if it raises logistical questions. For attendees, plan extra time for travel and arrive early , the spectacle is half the point.</w:t>
      </w:r>
      <w:r/>
    </w:p>
    <w:p>
      <w:pPr>
        <w:pStyle w:val="Heading2"/>
      </w:pPr>
      <w:r>
        <w:t>One-day main event, month-long heart , why it’s not “smaller”</w:t>
      </w:r>
      <w:r/>
    </w:p>
    <w:p>
      <w:r/>
      <w:r>
        <w:t>While the headline event is compressed into a single day, organisers have expanded programming across June to more than 100 hours. Miss Zarah stresses that Black Pride (June 11–14) is central to the season and that the marathon of events keeps community needs and niches in focus. In practice this means you can catch headline energy on 16th Street and still find quieter, specialised gatherings throughout the month.</w:t>
      </w:r>
      <w:r/>
    </w:p>
    <w:p>
      <w:pPr>
        <w:pStyle w:val="Heading2"/>
      </w:pPr>
      <w:r>
        <w:t>What to expect on stage , looks, laughs, and pointed solidarity</w:t>
      </w:r>
      <w:r/>
    </w:p>
    <w:p>
      <w:r/>
      <w:r>
        <w:t>If you like big fashion moments and theatrical comedy, you’re in luck. The hosts promise high-glamour “looks,” surprise guests, and an approach that mixes levity with urgency. FUPA plans to keep things light while hammering home why presence matters: photos of crowded streets are political documents. Come ready to cheer, to laugh, and to be reminded that joy itself is a form of protest.</w:t>
      </w:r>
      <w:r/>
    </w:p>
    <w:p>
      <w:pPr>
        <w:pStyle w:val="Heading2"/>
      </w:pPr>
      <w:r>
        <w:t>How to show up , practical tips for a disruptive, joyful Pride</w:t>
      </w:r>
      <w:r/>
    </w:p>
    <w:p>
      <w:r/>
      <w:r>
        <w:t>Plan your arrival and departure, because a crowd that’s meant to be seen will also mean road closures. Bring a reusable water bottle, dress for long days on your feet, and follow organisers’ guidance on safe protest practices. If you care about niche programming, book early for Black Pride events and other ticketed shows , month-long expansion means more to choose from, but popular slots will fill fast.</w:t>
      </w:r>
      <w:r/>
    </w:p>
    <w:p>
      <w:r/>
      <w:r>
        <w:t>It's a small change in logistics that looks likely to make a big cultural impact , show up, take up space, and enjoy the party with purpose.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[2]</w:t>
        </w:r>
      </w:hyperlink>
      <w:r>
        <w:t xml:space="preserve">, </w:t>
      </w:r>
      <w:hyperlink r:id="rId10">
        <w:r>
          <w:rPr>
            <w:color w:val="0000EE"/>
            <w:u w:val="single"/>
          </w:rPr>
          <w:t>[4]</w:t>
        </w:r>
      </w:hyperlink>
      <w:r>
        <w:t xml:space="preserve">- Paragraph 3: </w:t>
      </w:r>
      <w:hyperlink r:id="rId10">
        <w:r>
          <w:rPr>
            <w:color w:val="0000EE"/>
            <w:u w:val="single"/>
          </w:rPr>
          <w:t>[5]</w:t>
        </w:r>
      </w:hyperlink>
      <w:r>
        <w:t xml:space="preserve">- Paragraph 4: </w:t>
      </w:r>
      <w:hyperlink r:id="rId10">
        <w:r>
          <w:rPr>
            <w:color w:val="0000EE"/>
            <w:u w:val="single"/>
          </w:rPr>
          <w:t>[6]</w:t>
        </w:r>
      </w:hyperlink>
      <w:r>
        <w:t xml:space="preserve">- Paragraph 5: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https://outfrontmagazine.com/joy-as-protest-fupa-and-miss-zarah-take-the-reins-of-denver-pridefest-2026/</w:t>
        </w:r>
      </w:hyperlink>
      <w:r>
        <w:t xml:space="preserve"> - Please view link - unable to able to access data</w:t>
      </w:r>
      <w:r/>
    </w:p>
    <w:p>
      <w:pPr>
        <w:pStyle w:val="ListNumber"/>
        <w:spacing w:line="240" w:lineRule="auto"/>
        <w:ind w:left="720"/>
      </w:pPr>
      <w:r/>
      <w:hyperlink r:id="rId10">
        <w:r>
          <w:rPr>
            <w:color w:val="0000EE"/>
            <w:u w:val="single"/>
          </w:rPr>
          <w:t>https://www.denver.org/things-to-do/festivals-events/pridefest/</w:t>
        </w:r>
      </w:hyperlink>
      <w:r>
        <w:t xml:space="preserve"> - Denver PrideFest is an annual event celebrating the LGBTQ+ community in Denver, Colorado. The festival has been held since 1974 and is recognized as one of the top 10 Pride events in the United States. It typically draws over 550,000 attendees over two days and features more than 250 exhibitors, 30 food and beverage vendors, and live performances throughout the weekend. The event is hosted by The Center on Colfax and promotes the heritage and culture of the LGBTQ+ community in Colorado.</w:t>
      </w:r>
      <w:r/>
    </w:p>
    <w:p>
      <w:pPr>
        <w:pStyle w:val="ListNumber"/>
        <w:spacing w:line="240" w:lineRule="auto"/>
        <w:ind w:left="720"/>
      </w:pPr>
      <w:r/>
      <w:hyperlink r:id="rId10">
        <w:r>
          <w:rPr>
            <w:color w:val="0000EE"/>
            <w:u w:val="single"/>
          </w:rPr>
          <w:t>https://www.denver.org/things-to-do/festivals-events/pridefest/</w:t>
        </w:r>
      </w:hyperlink>
      <w:r>
        <w:t xml:space="preserve"> - Denver PrideFest is an annual event celebrating the LGBTQ+ community in Denver, Colorado. The festival has been held since 1974 and is recognized as one of the top 10 Pride events in the United States. It typically draws over 550,000 attendees over two days and features more than 250 exhibitors, 30 food and beverage vendors, and live performances throughout the weekend. The event is hosted by The Center on Colfax and promotes the heritage and culture of the LGBTQ+ community in Colorado.</w:t>
      </w:r>
      <w:r/>
    </w:p>
    <w:p>
      <w:pPr>
        <w:pStyle w:val="ListNumber"/>
        <w:spacing w:line="240" w:lineRule="auto"/>
        <w:ind w:left="720"/>
      </w:pPr>
      <w:r/>
      <w:hyperlink r:id="rId10">
        <w:r>
          <w:rPr>
            <w:color w:val="0000EE"/>
            <w:u w:val="single"/>
          </w:rPr>
          <w:t>https://www.denver.org/things-to-do/festivals-events/pridefest/</w:t>
        </w:r>
      </w:hyperlink>
      <w:r>
        <w:t xml:space="preserve"> - Denver PrideFest is an annual event celebrating the LGBTQ+ community in Denver, Colorado. The festival has been held since 1974 and is recognized as one of the top 10 Pride events in the United States. It typically draws over 550,000 attendees over two days and features more than 250 exhibitors, 30 food and beverage vendors, and live performances throughout the weekend. The event is hosted by The Center on Colfax and promotes the heritage and culture of the LGBTQ+ community in Colorado.</w:t>
      </w:r>
      <w:r/>
    </w:p>
    <w:p>
      <w:pPr>
        <w:pStyle w:val="ListNumber"/>
        <w:spacing w:line="240" w:lineRule="auto"/>
        <w:ind w:left="720"/>
      </w:pPr>
      <w:r/>
      <w:hyperlink r:id="rId10">
        <w:r>
          <w:rPr>
            <w:color w:val="0000EE"/>
            <w:u w:val="single"/>
          </w:rPr>
          <w:t>https://www.denver.org/things-to-do/festivals-events/pridefest/</w:t>
        </w:r>
      </w:hyperlink>
      <w:r>
        <w:t xml:space="preserve"> - Denver PrideFest is an annual event celebrating the LGBTQ+ community in Denver, Colorado. The festival has been held since 1974 and is recognized as one of the top 10 Pride events in the United States. It typically draws over 550,000 attendees over two days and features more than 250 exhibitors, 30 food and beverage vendors, and live performances throughout the weekend. The event is hosted by The Center on Colfax and promotes the heritage and culture of the LGBTQ+ community in Colorado.</w:t>
      </w:r>
      <w:r/>
    </w:p>
    <w:p>
      <w:pPr>
        <w:pStyle w:val="ListNumber"/>
        <w:spacing w:line="240" w:lineRule="auto"/>
        <w:ind w:left="720"/>
      </w:pPr>
      <w:r/>
      <w:hyperlink r:id="rId10">
        <w:r>
          <w:rPr>
            <w:color w:val="0000EE"/>
            <w:u w:val="single"/>
          </w:rPr>
          <w:t>https://www.denver.org/things-to-do/festivals-events/pridefest/</w:t>
        </w:r>
      </w:hyperlink>
      <w:r>
        <w:t xml:space="preserve"> - Denver PrideFest is an annual event celebrating the LGBTQ+ community in Denver, Colorado. The festival has been held since 1974 and is recognized as one of the top 10 Pride events in the United States. It typically draws over 550,000 attendees over two days and features more than 250 exhibitors, 30 food and beverage vendors, and live performances throughout the weekend. The event is hosted by The Center on Colfax and promotes the heritage and culture of the LGBTQ+ community in Colorado.</w:t>
      </w:r>
      <w:r/>
    </w:p>
    <w:p>
      <w:pPr>
        <w:pStyle w:val="ListNumber"/>
        <w:spacing w:line="240" w:lineRule="auto"/>
        <w:ind w:left="720"/>
      </w:pPr>
      <w:r/>
      <w:hyperlink r:id="rId10">
        <w:r>
          <w:rPr>
            <w:color w:val="0000EE"/>
            <w:u w:val="single"/>
          </w:rPr>
          <w:t>https://www.denver.org/things-to-do/festivals-events/pridefest/</w:t>
        </w:r>
      </w:hyperlink>
      <w:r>
        <w:t xml:space="preserve"> - Denver PrideFest is an annual event celebrating the LGBTQ+ community in Denver, Colorado. The festival has been held since 1974 and is recognized as one of the top 10 Pride events in the United States. It typically draws over 550,000 attendees over two days and features more than 250 exhibitors, 30 food and beverage vendors, and live performances throughout the weekend. The event is hosted by The Center on Colfax and promotes the heritage and culture of the LGBTQ+ community in Colorado.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utfrontmagazine.com/joy-as-protest-fupa-and-miss-zarah-take-the-reins-of-denver-pridefest-2026/" TargetMode="External"/><Relationship Id="rId10" Type="http://schemas.openxmlformats.org/officeDocument/2006/relationships/hyperlink" Target="https://www.denver.org/things-to-do/festivals-events/pridef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