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Coachella 2026 Guide: LGBTQ+ Acts and Can’t-Miss Sets This Weekend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streamers alike are gearing up for Coachella 2026, where LGBTQ+ artists are driving some of the most talked-about moments; who’s headlining, which queer performers to prioritise, and simple planning tips to make your festival weekend smoother.</w:t>
      </w:r>
      <w:r/>
    </w:p>
    <w:p>
      <w:r/>
      <w:r>
        <w:t>Essential Takeaways</w:t>
      </w:r>
      <w:r/>
      <w:r/>
    </w:p>
    <w:p>
      <w:pPr>
        <w:pStyle w:val="ListBullet"/>
        <w:spacing w:line="240" w:lineRule="auto"/>
        <w:ind w:left="720"/>
      </w:pPr>
      <w:r/>
      <w:r>
        <w:rPr>
          <w:b/>
        </w:rPr>
        <w:t>Big headliners:</w:t>
      </w:r>
      <w:r>
        <w:t xml:space="preserve"> Sabrina Carpenter, Justin Bieber and Karol G headline across two weekends, bringing huge crowd energy and milestone moments.</w:t>
      </w:r>
      <w:r/>
    </w:p>
    <w:p>
      <w:pPr>
        <w:pStyle w:val="ListBullet"/>
        <w:spacing w:line="240" w:lineRule="auto"/>
        <w:ind w:left="720"/>
      </w:pPr>
      <w:r/>
      <w:r>
        <w:rPr>
          <w:b/>
        </w:rPr>
        <w:t>Standout queer sets:</w:t>
      </w:r>
      <w:r>
        <w:t xml:space="preserve"> The xx, Ethel Cain, KATSEYE, Slayyyter and PinkPantheress are among the LGBTQ+ acts expected to shape emotional and dance-ready highlights.</w:t>
      </w:r>
      <w:r/>
    </w:p>
    <w:p>
      <w:pPr>
        <w:pStyle w:val="ListBullet"/>
        <w:spacing w:line="240" w:lineRule="auto"/>
        <w:ind w:left="720"/>
      </w:pPr>
      <w:r/>
      <w:r>
        <w:rPr>
          <w:b/>
        </w:rPr>
        <w:t>Practical prep:</w:t>
      </w:r>
      <w:r>
        <w:t xml:space="preserve"> Save set times in the Coachella app, screenshot maps and build a must-see list , cell service can be patchy.</w:t>
      </w:r>
      <w:r/>
    </w:p>
    <w:p>
      <w:pPr>
        <w:pStyle w:val="ListBullet"/>
        <w:spacing w:line="240" w:lineRule="auto"/>
        <w:ind w:left="720"/>
      </w:pPr>
      <w:r/>
      <w:r>
        <w:rPr>
          <w:b/>
        </w:rPr>
        <w:t>Daytime and late-night vibes:</w:t>
      </w:r>
      <w:r>
        <w:t xml:space="preserve"> Do LaB, Sahara and Mojave stages plus Daytime Disco activations promise varied moods, from intimate to full-on party.</w:t>
      </w:r>
      <w:r/>
    </w:p>
    <w:p>
      <w:pPr>
        <w:pStyle w:val="ListBullet"/>
        <w:spacing w:line="240" w:lineRule="auto"/>
        <w:ind w:left="720"/>
      </w:pPr>
      <w:r/>
      <w:r>
        <w:rPr>
          <w:b/>
        </w:rPr>
        <w:t>Festival feel:</w:t>
      </w:r>
      <w:r>
        <w:t xml:space="preserve"> Expect viral moments, packed crowds and a diversity of sounds , from reggaeton coronations to haunting indie-pop.</w:t>
      </w:r>
      <w:r/>
      <w:r/>
    </w:p>
    <w:p>
      <w:pPr>
        <w:pStyle w:val="Heading2"/>
      </w:pPr>
      <w:r>
        <w:t>Headliners are setting the tone for a packed weekend</w:t>
      </w:r>
      <w:r/>
    </w:p>
    <w:p>
      <w:r/>
      <w:r>
        <w:t>Coachella’s big three , Sabrina Carpenter, Justin Bieber and Karol G , are anchoring the weekends with very different kinds of spectacle, and you can feel the anticipation in the lineup announcements. According to coverage of the 2026 bill, these are major first-time headlining slots that will draw massive crowds and social buzz. Carpenter’s recent rise means her set will likely be staged for memorable visuals and viral clips, while Bieber’s return to large-scale live shows marks a cautious-but-hyped comeback. Karol G’s slot is also being read as a historic moment for Latin music on a global festival stage.</w:t>
      </w:r>
      <w:r/>
    </w:p>
    <w:p>
      <w:r/>
      <w:r>
        <w:t>If you care about being in the thick of it, plan for early arrival to the main stage and scout a meet-up spot with friends , you’ll want somewhere to regroup if the crush gets intense. For quieter viewing, consider catching parts of the set from the sides of the field, where sound is still excellent but the shoulder-to-shoulder crowd eases.</w:t>
      </w:r>
      <w:r/>
    </w:p>
    <w:p>
      <w:pPr>
        <w:pStyle w:val="Heading2"/>
      </w:pPr>
      <w:r>
        <w:t>LGBTQ+ artists are more than just included , they’re leading moments</w:t>
      </w:r>
      <w:r/>
    </w:p>
    <w:p>
      <w:r/>
      <w:r>
        <w:t>This year’s Coachella amplifies queer voices across styles, from the intimate melancholy of The xx to the maximalist pop chaos of Slayyyter. Artists like Ethel Cain and KATSEYE bring emotionally charged performances and visible queer representation that many fans are treating as must-see cultural moments. Coverage and fan reaction suggest these sets will be both cathartic and conversation-starting.</w:t>
      </w:r>
      <w:r/>
    </w:p>
    <w:p>
      <w:r/>
      <w:r>
        <w:t>If you want to prioritise queer artists, map their stages early and be ready to pivot: some sets are at tent stages with limited capacity, and others happen at popular evening slots where lines can form fast. Bring a portable battery and light shoes , you’ll be on your feet more than you expect.</w:t>
      </w:r>
      <w:r/>
    </w:p>
    <w:p>
      <w:pPr>
        <w:pStyle w:val="Heading2"/>
      </w:pPr>
      <w:r>
        <w:t>Stages and activations: where to go for vibes, not just names</w:t>
      </w:r>
      <w:r/>
    </w:p>
    <w:p>
      <w:r/>
      <w:r>
        <w:t>Coachella’s setup means each stage brings its own mood. The Mojave and Sahara tents are where energetic, dance-heavy performances often land, while the main Coachella Stage hosts headline spectacle. Do LaB remains the go-to for immersive daytime parties like Poolside’s Daytime Disco and artist DJ sets; these activations are as much about atmosphere as the music.</w:t>
      </w:r>
      <w:r/>
    </w:p>
    <w:p>
      <w:r/>
      <w:r>
        <w:t>Think of your day in layers: a morning wander through art and food, an afternoon tent discovery, then a headline push at night. That way you get variety without burning out, and you won’t feel forced to hold your spot in one place for hours.</w:t>
      </w:r>
      <w:r/>
    </w:p>
    <w:p>
      <w:pPr>
        <w:pStyle w:val="Heading2"/>
      </w:pPr>
      <w:r>
        <w:t>How to plan: practical tips to avoid festival FOMO</w:t>
      </w:r>
      <w:r/>
    </w:p>
    <w:p>
      <w:r/>
      <w:r>
        <w:t>The Coachella app and official site drop set times shortly before each weekend, so save your must-sees once they appear and screenshot maps in case cell service fails. Fans are also advising to divide days by genre or mood , for instance, pick a late-night emotional reset or an early- evening dance session , so you can enjoy without constant scheduling stress.</w:t>
      </w:r>
      <w:r/>
    </w:p>
    <w:p>
      <w:r/>
      <w:r>
        <w:t>Hydration, shade and charge are your trifecta: pack a refillable bottle, a lightweight hat and a power bank. If you’re attending with a group, agree on one meeting time between sets in case messages don’t go through.</w:t>
      </w:r>
      <w:r/>
    </w:p>
    <w:p>
      <w:pPr>
        <w:pStyle w:val="Heading2"/>
      </w:pPr>
      <w:r>
        <w:t>Why this year feels different , and what it means going forward</w:t>
      </w:r>
      <w:r/>
    </w:p>
    <w:p>
      <w:r/>
      <w:r>
        <w:t>Between historic headliners, rising queer artists taking centre stage, and a diversity of activations, Coachella 2026 reads as both a celebration and a subtle shift in festival culture. Industry write-ups and festival previews point to a broader embrace of varied sounds and identities, which makes this edition feel like a cultural touchstone rather than just another lineup reveal.</w:t>
      </w:r>
      <w:r/>
    </w:p>
    <w:p>
      <w:r/>
      <w:r>
        <w:t>Expect the weekend to produce moments people will talk about on social media and beyond , a few sets will likely become defining festival memories. And if you’re watching from home, curate a mini-schedule of streams and clips so you don’t miss the standout performances.</w:t>
      </w:r>
      <w:r/>
    </w:p>
    <w:p>
      <w:r/>
      <w:r>
        <w:t>It's a small planning step that can make every set land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[3]</w:t>
        </w:r>
      </w:hyperlink>
      <w:r>
        <w:t xml:space="preserve">- Paragraph 4: </w:t>
      </w:r>
      <w:hyperlink r:id="rId15">
        <w:r>
          <w:rPr>
            <w:color w:val="0000EE"/>
            <w:u w:val="single"/>
          </w:rPr>
          <w:t>[6]</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https://gayety.com/coachella-2026-preview-lgbtq-artists-headliners-making-history-and-what-to-expect</w:t>
        </w:r>
      </w:hyperlink>
      <w:r>
        <w:t xml:space="preserve"> - Please view link - unable to able to access data</w:t>
      </w:r>
      <w:r/>
    </w:p>
    <w:p>
      <w:pPr>
        <w:pStyle w:val="ListNumber"/>
        <w:spacing w:line="240" w:lineRule="auto"/>
        <w:ind w:left="720"/>
      </w:pPr>
      <w:r/>
      <w:hyperlink r:id="rId10">
        <w:r>
          <w:rPr>
            <w:color w:val="0000EE"/>
            <w:u w:val="single"/>
          </w:rPr>
          <w:t>https://www.theguardian.com/music/2025/sep/16/coachella-2026-headliners-lineup</w:t>
        </w:r>
      </w:hyperlink>
      <w:r>
        <w:t xml:space="preserve"> - The Guardian reports that Coachella 2026 will feature headliners Sabrina Carpenter, Justin Bieber, and Karol G, marking their first time headlining the festival. Other acts include The xx, Disclosure, Teddy Swims, Sexyy Red, Katseye, Central Cee, Ethel Cain, Dijon, and Nine Inch Noize on Friday; The Strokes, Giveon, Addison Rae, Labrinth, and David Byrne on Saturday; and Young Thug, Bigbang, Major Lazer, Iggy Pop, FKA twigs, and Subtronics on Sunday.</w:t>
      </w:r>
      <w:r/>
    </w:p>
    <w:p>
      <w:pPr>
        <w:pStyle w:val="ListNumber"/>
        <w:spacing w:line="240" w:lineRule="auto"/>
        <w:ind w:left="720"/>
      </w:pPr>
      <w:r/>
      <w:hyperlink r:id="rId14">
        <w:r>
          <w:rPr>
            <w:color w:val="0000EE"/>
            <w:u w:val="single"/>
          </w:rPr>
          <w:t>https://www.teenvogue.com/story/coachella-2026-lineup-and-schedule</w:t>
        </w:r>
      </w:hyperlink>
      <w:r>
        <w:t xml:space="preserve"> - Teen Vogue announces the Coachella 2026 lineup, highlighting headliners Sabrina Carpenter, Justin Bieber, and Karol G. Carpenter returns after her 2024 debut, Bieber makes his first appearance, and Karol G returns after her 2022 debut. The festival also features Anyma's special stage for the project ÆDEN.</w:t>
      </w:r>
      <w:r/>
    </w:p>
    <w:p>
      <w:pPr>
        <w:pStyle w:val="ListNumber"/>
        <w:spacing w:line="240" w:lineRule="auto"/>
        <w:ind w:left="720"/>
      </w:pPr>
      <w:r/>
      <w:hyperlink r:id="rId11">
        <w:r>
          <w:rPr>
            <w:color w:val="0000EE"/>
            <w:u w:val="single"/>
          </w:rPr>
          <w:t>https://www.foxla.com/news/coachella-2026-sabrina-carpenter-justin-bieber-karol-g-listed-headliners</w:t>
        </w:r>
      </w:hyperlink>
      <w:r>
        <w:t xml:space="preserve"> - FOX 11 Los Angeles reports that Coachella 2026 will be headlined by Sabrina Carpenter, Justin Bieber, and Karol G. The festival's lineup includes artists such as The xx, Nine Inch Noize, Disclosure, Turnstile, Ethel Cain, Dijon, Teddy Swims, Katseye, Devo, Sexyy Red, Central Cee, Foster the People, Levity, Blood Orange, Moby, Marlon Hoffstadt, Lykke Li, fakemink, Gordo, Creepy Nuts, Joyce Manor, and BINI.</w:t>
      </w:r>
      <w:r/>
    </w:p>
    <w:p>
      <w:pPr>
        <w:pStyle w:val="ListNumber"/>
        <w:spacing w:line="240" w:lineRule="auto"/>
        <w:ind w:left="720"/>
      </w:pPr>
      <w:r/>
      <w:hyperlink r:id="rId12">
        <w:r>
          <w:rPr>
            <w:color w:val="0000EE"/>
            <w:u w:val="single"/>
          </w:rPr>
          <w:t>https://pitchfork.com/news/coachella-2026-lineup-sabrina-carpenter-justin-bieber-karol-g-the-strokes-and-more/</w:t>
        </w:r>
      </w:hyperlink>
      <w:r>
        <w:t xml:space="preserve"> - Pitchfork details the Coachella 2026 lineup, with headliners Sabrina Carpenter, Justin Bieber, and Karol G. Other performers include Young Thug, the xx, Turnstile, David Byrne, FKA twigs, Addison Rae, Ethel Cain, and more. The festival is set for April 10-12 and 17-19, 2026, in Indio, California.</w:t>
      </w:r>
      <w:r/>
    </w:p>
    <w:p>
      <w:pPr>
        <w:pStyle w:val="ListNumber"/>
        <w:spacing w:line="240" w:lineRule="auto"/>
        <w:ind w:left="720"/>
      </w:pPr>
      <w:r/>
      <w:hyperlink r:id="rId15">
        <w:r>
          <w:rPr>
            <w:color w:val="0000EE"/>
            <w:u w:val="single"/>
          </w:rPr>
          <w:t>https://www.fox5atlanta.com/news/coachella-2026-sabrina-carpenter-justin-bieber-karol-g-listed-headliners</w:t>
        </w:r>
      </w:hyperlink>
      <w:r>
        <w:t xml:space="preserve"> - FOX 5 Atlanta reports that Coachella 2026 will feature headliners Sabrina Carpenter, Justin Bieber, and Karol G. The festival's lineup includes artists such as The Strokes, GIVĒON, Addison Rae, Labrinth, SOMBR, David Byrne, Interpol, Alex G, Swae Lee of Rae Sremmurd, Solomun, Taemin, PinkPantheress, Royel Otis, Fujii Kaze, Young Thug, Kaskade, BIGBANG, Laufey, Major Lazer, Iggy Pop, FKA twigs, Clipse, Subtronics, and Little Simz.</w:t>
      </w:r>
      <w:r/>
    </w:p>
    <w:p>
      <w:pPr>
        <w:pStyle w:val="ListNumber"/>
        <w:spacing w:line="240" w:lineRule="auto"/>
        <w:ind w:left="720"/>
      </w:pPr>
      <w:r/>
      <w:hyperlink r:id="rId13">
        <w:r>
          <w:rPr>
            <w:color w:val="0000EE"/>
            <w:u w:val="single"/>
          </w:rPr>
          <w:t>https://apnews.com/article/1462e271d788e52d277089b2645a87f1</w:t>
        </w:r>
      </w:hyperlink>
      <w:r>
        <w:t xml:space="preserve"> - The Associated Press reports that Coachella 2026 has announced its lineup, with headliners Sabrina Carpenter, Justin Bieber, and Karol G set to perform in April. Other acts include Addison Rae, David Byrne, Iggy Pop, The xx, The Strokes, Young Thug, Sexyy Redd, Teddy Swims, Moby, Kaskade, Major Lazer, FKA Twigs, PinkPantheress, BIG BANG, and the global girl group KATSEYE. A surprising addition on the lineup poster is 'The Bunker Debut of Radiohead Kid A Mnesia,' hinting at a unique appearance from Radiohead.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coachella-2026-preview-lgbtq-artists-headliners-making-history-and-what-to-expect" TargetMode="External"/><Relationship Id="rId10" Type="http://schemas.openxmlformats.org/officeDocument/2006/relationships/hyperlink" Target="https://www.theguardian.com/music/2025/sep/16/coachella-2026-headliners-lineup" TargetMode="External"/><Relationship Id="rId11" Type="http://schemas.openxmlformats.org/officeDocument/2006/relationships/hyperlink" Target="https://www.foxla.com/news/coachella-2026-sabrina-carpenter-justin-bieber-karol-g-listed-headliners" TargetMode="External"/><Relationship Id="rId12" Type="http://schemas.openxmlformats.org/officeDocument/2006/relationships/hyperlink" Target="https://pitchfork.com/news/coachella-2026-lineup-sabrina-carpenter-justin-bieber-karol-g-the-strokes-and-more/" TargetMode="External"/><Relationship Id="rId13" Type="http://schemas.openxmlformats.org/officeDocument/2006/relationships/hyperlink" Target="https://apnews.com/article/1462e271d788e52d277089b2645a87f1" TargetMode="External"/><Relationship Id="rId14" Type="http://schemas.openxmlformats.org/officeDocument/2006/relationships/hyperlink" Target="https://www.teenvogue.com/story/coachella-2026-lineup-and-schedule" TargetMode="External"/><Relationship Id="rId15" Type="http://schemas.openxmlformats.org/officeDocument/2006/relationships/hyperlink" Target="https://www.fox5atlanta.com/news/coachella-2026-sabrina-carpenter-justin-bieber-karol-g-listed-headli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