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Themes of 2026: Why Dallas’s “Rainbows Don’t Wash Away”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noticing Pride isn’t shrinking back , it’s getting louder. Dallas Pride has unveiled the 2026 theme, “Rainbows Don’t Wash Away,” as organisers move the festival downtown on June 6, a bold cultural answer to recent attempts to scrub queer visibility from public spaces.</w:t>
      </w:r>
      <w:r/>
    </w:p>
    <w:p>
      <w:r/>
      <w:r>
        <w:t>Essential Takeaways</w:t>
      </w:r>
      <w:r/>
      <w:r/>
    </w:p>
    <w:p>
      <w:pPr>
        <w:pStyle w:val="ListBullet"/>
        <w:spacing w:line="240" w:lineRule="auto"/>
        <w:ind w:left="720"/>
      </w:pPr>
      <w:r/>
      <w:r>
        <w:rPr>
          <w:b/>
        </w:rPr>
        <w:t>Theme declared:</w:t>
      </w:r>
      <w:r>
        <w:t xml:space="preserve"> Dallas Pride’s 2026 slogan, “Rainbows Don’t Wash Away,” is framed as a message of permanence and resistance.</w:t>
      </w:r>
      <w:r/>
    </w:p>
    <w:p>
      <w:pPr>
        <w:pStyle w:val="ListBullet"/>
        <w:spacing w:line="240" w:lineRule="auto"/>
        <w:ind w:left="720"/>
      </w:pPr>
      <w:r/>
      <w:r>
        <w:rPr>
          <w:b/>
        </w:rPr>
        <w:t>Three focus pillars:</w:t>
      </w:r>
      <w:r>
        <w:t xml:space="preserve"> Preserving LGBTQ+ history, standing with the trans community, and boosting community visibility are central to programming.</w:t>
      </w:r>
      <w:r/>
    </w:p>
    <w:p>
      <w:pPr>
        <w:pStyle w:val="ListBullet"/>
        <w:spacing w:line="240" w:lineRule="auto"/>
        <w:ind w:left="720"/>
      </w:pPr>
      <w:r/>
      <w:r>
        <w:rPr>
          <w:b/>
        </w:rPr>
        <w:t>Location change:</w:t>
      </w:r>
      <w:r>
        <w:t xml:space="preserve"> The Festival of Rainbows and Sunset Pride Parade will take place downtown, shifting from Fair Park and aiming for higher visibility.</w:t>
      </w:r>
      <w:r/>
    </w:p>
    <w:p>
      <w:pPr>
        <w:pStyle w:val="ListBullet"/>
        <w:spacing w:line="240" w:lineRule="auto"/>
        <w:ind w:left="720"/>
      </w:pPr>
      <w:r/>
      <w:r>
        <w:rPr>
          <w:b/>
        </w:rPr>
        <w:t>Local context:</w:t>
      </w:r>
      <w:r>
        <w:t xml:space="preserve"> The theme responds to recent removals of rainbow crosswalks and wider legislative pressures in Texas.</w:t>
      </w:r>
      <w:r/>
    </w:p>
    <w:p>
      <w:pPr>
        <w:pStyle w:val="ListBullet"/>
        <w:spacing w:line="240" w:lineRule="auto"/>
        <w:ind w:left="720"/>
      </w:pPr>
      <w:r/>
      <w:r>
        <w:rPr>
          <w:b/>
        </w:rPr>
        <w:t>Practical note:</w:t>
      </w:r>
      <w:r>
        <w:t xml:space="preserve"> Vendors and businesses are being encouraged to take part and display colours more boldly than ever.</w:t>
      </w:r>
      <w:r/>
      <w:r/>
    </w:p>
    <w:p>
      <w:pPr>
        <w:pStyle w:val="Heading2"/>
      </w:pPr>
      <w:r>
        <w:t>A theme with teeth: why “Rainbows Don’t Wash Away” lands emotionally</w:t>
      </w:r>
      <w:r/>
    </w:p>
    <w:p>
      <w:r/>
      <w:r>
        <w:t>Dallas Pride’s new slogan hits you in the chest because it’s equal parts defiance and tenderness; there’s a mild metallic tang of protest in the air and a warm, familiar glow of community pride. According to organisers, the theme answers a rising tide of challenges aimed at erasing queer symbols from the public square. That mix of urgency and care makes the message both visual and visceral.</w:t>
      </w:r>
      <w:r/>
    </w:p>
    <w:p>
      <w:r/>
      <w:r>
        <w:t>The phrase came after months of local debate over painted crosswalks and civic artwork. KERA News covered how rainbow crosswalk removals sparked conversations about what inclusion looks like in public spaces, and Dallas Pride has clearly chosen to turn that flashpoint into a rallying cry. For attendees, it’s as much about showing up as it is about remembering why the community gathered in the first place.</w:t>
      </w:r>
      <w:r/>
    </w:p>
    <w:p>
      <w:pPr>
        <w:pStyle w:val="Heading2"/>
      </w:pPr>
      <w:r>
        <w:t>What the three pillars mean in practice</w:t>
      </w:r>
      <w:r/>
    </w:p>
    <w:p>
      <w:r/>
      <w:r>
        <w:t>The programme is built on Preserving History, Standing with our Trans Community and Community Visibility , short, sharp priorities that map onto concrete actions. Preserving History will showcase local figures and milestones that shaped Dallas’s queer movement, so expect storytelling, archives and perhaps walking histories downtown.</w:t>
      </w:r>
      <w:r/>
    </w:p>
    <w:p>
      <w:r/>
      <w:r>
        <w:t>Standing with our Trans Community signals visible advocacy and programming focused on trans and non-binary people at a time when legislative pressure is intense. Community Visibility is a call to action for residents and businesses to keep displays up, paint windows, host events and refuse quiet compliance.</w:t>
      </w:r>
      <w:r/>
    </w:p>
    <w:p>
      <w:r/>
      <w:r>
        <w:t>If you’re planning to take part, think about the simple ways to support each pillar: nominate local elders for a panel, volunteer at trans-support booths, or light up your shopfront with Pride colours.</w:t>
      </w:r>
      <w:r/>
    </w:p>
    <w:p>
      <w:pPr>
        <w:pStyle w:val="Heading2"/>
      </w:pPr>
      <w:r>
        <w:t>Why the move downtown is a strategic statement</w:t>
      </w:r>
      <w:r/>
    </w:p>
    <w:p>
      <w:r/>
      <w:r>
        <w:t>Moving the festival from Fair Park to the downtown core is more than logistical; it’s symbolic. Dallas Pride’s announcement frames the relocation as a push for prominence , to claim high-traffic public space and bring the parade closer to civic life. Organisers told local outlets they wanted Pride to be visible where people work, shop and commute.</w:t>
      </w:r>
      <w:r/>
    </w:p>
    <w:p>
      <w:r/>
      <w:r>
        <w:t>The downtown route also changes the event’s tone: expect more passerby engagement, bigger storefront activations and higher profile moments. Vendors should note the shift; Dallas Voice has been covering vendor applications and the operational changes required. If you’re selling, plan for heavier footfall and a more urban, immediate audience.</w:t>
      </w:r>
      <w:r/>
    </w:p>
    <w:p>
      <w:pPr>
        <w:pStyle w:val="Heading2"/>
      </w:pPr>
      <w:r>
        <w:t>The backdrop: crosswalk removals and the politics of paint</w:t>
      </w:r>
      <w:r/>
    </w:p>
    <w:p>
      <w:r/>
      <w:r>
        <w:t>Recent controversies over the removal of rainbow-painted crosswalks in Dallas have made symbolism a live issue. The Dallas Observer and KERA News reported on those removals and the debate they ignited about inclusion and municipal decision-making. Those stories help explain why Pride’s new theme reads less like marketing and more like municipal pushback.</w:t>
      </w:r>
      <w:r/>
    </w:p>
    <w:p>
      <w:r/>
      <w:r>
        <w:t>This isn’t just aesthetic politics. For many, removing a painted crosswalk feels like erasing a marker of safety and belonging. Dallas Pride’s response is to turn that attempted erasure into a proclamation: you can remove paint, but you can’t erase community memory. It’s a clever pivot that reframes damage as reason to double down.</w:t>
      </w:r>
      <w:r/>
    </w:p>
    <w:p>
      <w:pPr>
        <w:pStyle w:val="Heading2"/>
      </w:pPr>
      <w:r>
        <w:t>How locals and businesses can participate , simple, effective moves</w:t>
      </w:r>
      <w:r/>
    </w:p>
    <w:p>
      <w:r/>
      <w:r>
        <w:t>If you run a café, shop or stall, small gestures will have outsized impact this year. Display Pride colours in windows, host a trans-led panel, signpost resource lists or become a vendor. Dallas Voice and Dallas Pride’s announcements make it clear vendor slots and partnerships are open, so apply early and plan logistics for downtown footfall.</w:t>
      </w:r>
      <w:r/>
    </w:p>
    <w:p>
      <w:r/>
      <w:r>
        <w:t>For residents, visibility is practical: put a rainbow flag in your window, support local trans organisations, or volunteer on parade day. If you want to do something quieter, donate to community preservation projects or contribute oral histories that the festival can showcase.</w:t>
      </w:r>
      <w:r/>
    </w:p>
    <w:p>
      <w:r/>
      <w:r>
        <w:t>Closing line</w:t>
      </w:r>
      <w:r/>
    </w:p>
    <w:p>
      <w:r/>
      <w:r>
        <w:t>It’s a small change in wording with a big purpose , Dallas is choosing to make pride visible, durable and undeniably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3">
        <w:r>
          <w:rPr>
            <w:color w:val="0000EE"/>
            <w:u w:val="single"/>
          </w:rPr>
          <w:t>[4]</w:t>
        </w:r>
      </w:hyperlink>
      <w:r>
        <w:t xml:space="preserve">, </w:t>
      </w:r>
      <w:hyperlink r:id="rId12">
        <w:r>
          <w:rPr>
            <w:color w:val="0000EE"/>
            <w:u w:val="single"/>
          </w:rPr>
          <w:t>[3]</w:t>
        </w:r>
      </w:hyperlink>
      <w:r>
        <w:t xml:space="preserve">- Paragraph 6: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https://meaws.com/news/dallas-pride-announces-2026-theme-rainbows/103198</w:t>
        </w:r>
      </w:hyperlink>
      <w:r>
        <w:t xml:space="preserve"> - Please view link - unable to able to access data</w:t>
      </w:r>
      <w:r/>
    </w:p>
    <w:p>
      <w:pPr>
        <w:pStyle w:val="ListNumber"/>
        <w:spacing w:line="240" w:lineRule="auto"/>
        <w:ind w:left="720"/>
      </w:pPr>
      <w:r/>
      <w:hyperlink r:id="rId10">
        <w:r>
          <w:rPr>
            <w:color w:val="0000EE"/>
            <w:u w:val="single"/>
          </w:rPr>
          <w:t>https://dallaspride.org/dallas-pride-announces-historic-move-to-downtown-for-2026/</w:t>
        </w:r>
      </w:hyperlink>
      <w:r>
        <w:t xml:space="preserve"> - Dallas Pride has announced a significant change for its 2026 celebration, moving the event to downtown Dallas. The festival and parade will take place on Saturday, June 6, 2026, across four major parks in the city. This move aims to enhance the experience for attendees and showcases the organization's commitment to inclusivity and community engagement.</w:t>
      </w:r>
      <w:r/>
    </w:p>
    <w:p>
      <w:pPr>
        <w:pStyle w:val="ListNumber"/>
        <w:spacing w:line="240" w:lineRule="auto"/>
        <w:ind w:left="720"/>
      </w:pPr>
      <w:r/>
      <w:hyperlink r:id="rId12">
        <w:r>
          <w:rPr>
            <w:color w:val="0000EE"/>
            <w:u w:val="single"/>
          </w:rPr>
          <w:t>https://www.keranews.org/news/2026-03-25/a-symbol-of-inclusion-lgbtq-historian-on-the-recent-removal-of-rainbow-crosswalks-in-dallas</w:t>
        </w:r>
      </w:hyperlink>
      <w:r>
        <w:t xml:space="preserve"> - An LGBTQ historian discusses the recent removal of rainbow crosswalks in Dallas, which were symbols of inclusion for the community. The removal was in compliance with an order from Governor Greg Abbott, leading to debates about the significance of such symbols and their impact on the LGBTQ community in Dallas.</w:t>
      </w:r>
      <w:r/>
    </w:p>
    <w:p>
      <w:pPr>
        <w:pStyle w:val="ListNumber"/>
        <w:spacing w:line="240" w:lineRule="auto"/>
        <w:ind w:left="720"/>
      </w:pPr>
      <w:r/>
      <w:hyperlink r:id="rId13">
        <w:r>
          <w:rPr>
            <w:color w:val="0000EE"/>
            <w:u w:val="single"/>
          </w:rPr>
          <w:t>https://www.dallasobserver.com/news/dallas-removes-pride-black-lives-matter-crosswalks-40656554/</w:t>
        </w:r>
      </w:hyperlink>
      <w:r>
        <w:t xml:space="preserve"> - Dallas has begun removing Pride and Black Lives Matter crosswalks to comply with an order from Governor Greg Abbott and the Texas Department of Transportation. The removal process started on March 24, 2026, and is expected to continue through April, affecting several crosswalks in the city's prominent LGBTQ neighborhood.</w:t>
      </w:r>
      <w:r/>
    </w:p>
    <w:p>
      <w:pPr>
        <w:pStyle w:val="ListNumber"/>
        <w:spacing w:line="240" w:lineRule="auto"/>
        <w:ind w:left="720"/>
      </w:pPr>
      <w:r/>
      <w:hyperlink r:id="rId14">
        <w:r>
          <w:rPr>
            <w:color w:val="0000EE"/>
            <w:u w:val="single"/>
          </w:rPr>
          <w:t>https://dallasvoice.com/dallas-pride-vendor-applications-open/</w:t>
        </w:r>
      </w:hyperlink>
      <w:r>
        <w:t xml:space="preserve"> - Dallas Pride organizers have opened vendor applications for the 2026 Festival of Rainbows, scheduled for Saturday, June 6, in downtown Dallas. The festival will span four parks, offering various zones catering to the diverse LGBTQ+ community and its allies. Vendor applications are available on the Dallas Pride website.</w:t>
      </w:r>
      <w:r/>
    </w:p>
    <w:p>
      <w:pPr>
        <w:pStyle w:val="ListNumber"/>
        <w:spacing w:line="240" w:lineRule="auto"/>
        <w:ind w:left="720"/>
      </w:pPr>
      <w:r/>
      <w:hyperlink r:id="rId11">
        <w:r>
          <w:rPr>
            <w:color w:val="0000EE"/>
            <w:u w:val="single"/>
          </w:rPr>
          <w:t>https://www.dallasvoice.com/movin-on-up-to-downtown/</w:t>
        </w:r>
      </w:hyperlink>
      <w:r>
        <w:t xml:space="preserve"> - Dallas Pride has announced the relocation of its 2026 celebration from Fair Park to downtown Dallas. The event will feature a daytime festival and a nighttime parade, marking a significant evolution in the annual celebration. The move aims to enhance the experience for attendees and reflect the organization's commitment to inclusivity.</w:t>
      </w:r>
      <w:r/>
    </w:p>
    <w:p>
      <w:pPr>
        <w:pStyle w:val="ListNumber"/>
        <w:spacing w:line="240" w:lineRule="auto"/>
        <w:ind w:left="720"/>
      </w:pPr>
      <w:r/>
      <w:hyperlink r:id="rId15">
        <w:r>
          <w:rPr>
            <w:color w:val="0000EE"/>
            <w:u w:val="single"/>
          </w:rPr>
          <w:t>https://www.dallasobserver.com/arts-culture/new-year-new-path-the-dallas-pride-parade-is-moving-40639406/</w:t>
        </w:r>
      </w:hyperlink>
      <w:r>
        <w:t xml:space="preserve"> - The Dallas Pride Parade is moving to downtown Dallas for its 2026 celebration. The event will be condensed into a single day on June 6, featuring a 'lighted extravaganza of rainbows' beginning at 11 a.m. The relocation aims to enhance the experience for attendees and reflects the organization's commitment to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dallas-pride-announces-2026-theme-rainbows/103198" TargetMode="External"/><Relationship Id="rId10" Type="http://schemas.openxmlformats.org/officeDocument/2006/relationships/hyperlink" Target="https://dallaspride.org/dallas-pride-announces-historic-move-to-downtown-for-2026/" TargetMode="External"/><Relationship Id="rId11" Type="http://schemas.openxmlformats.org/officeDocument/2006/relationships/hyperlink" Target="https://www.dallasvoice.com/movin-on-up-to-downtown/" TargetMode="External"/><Relationship Id="rId12" Type="http://schemas.openxmlformats.org/officeDocument/2006/relationships/hyperlink" Target="https://www.keranews.org/news/2026-03-25/a-symbol-of-inclusion-lgbtq-historian-on-the-recent-removal-of-rainbow-crosswalks-in-dallas" TargetMode="External"/><Relationship Id="rId13" Type="http://schemas.openxmlformats.org/officeDocument/2006/relationships/hyperlink" Target="https://www.dallasobserver.com/news/dallas-removes-pride-black-lives-matter-crosswalks-40656554/" TargetMode="External"/><Relationship Id="rId14" Type="http://schemas.openxmlformats.org/officeDocument/2006/relationships/hyperlink" Target="https://dallasvoice.com/dallas-pride-vendor-applications-open/" TargetMode="External"/><Relationship Id="rId15" Type="http://schemas.openxmlformats.org/officeDocument/2006/relationships/hyperlink" Target="https://www.dallasobserver.com/arts-culture/new-year-new-path-the-dallas-pride-parade-is-moving-40639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