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Glasgow Pride Festival Guide: Small Town, Big Pride in Beaver Creek Park</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neighbours are turning out: Glasgow Pride Festival returns for its third annual celebration on May 31 at Beaver Creek Park, bringing local music, food trucks, family activities and community resources to south-central Kentucky. It’s a small-town festival with a big-heart aim to make everyone feel safe, seen and celebrated.</w:t>
      </w:r>
      <w:r/>
    </w:p>
    <w:p>
      <w:r/>
      <w:r>
        <w:t>Essential Takeaways</w:t>
      </w:r>
      <w:r/>
      <w:r/>
    </w:p>
    <w:p>
      <w:pPr>
        <w:pStyle w:val="ListBullet"/>
        <w:spacing w:line="240" w:lineRule="auto"/>
        <w:ind w:left="720"/>
      </w:pPr>
      <w:r/>
      <w:r>
        <w:rPr>
          <w:b/>
        </w:rPr>
        <w:t>When and where:</w:t>
      </w:r>
      <w:r>
        <w:t xml:space="preserve"> May 31 at Beaver Creek Park in Glasgow , a scenic, family-friendly park with playgrounds and bike paths. </w:t>
      </w:r>
      <w:r/>
    </w:p>
    <w:p>
      <w:pPr>
        <w:pStyle w:val="ListBullet"/>
        <w:spacing w:line="240" w:lineRule="auto"/>
        <w:ind w:left="720"/>
      </w:pPr>
      <w:r/>
      <w:r>
        <w:rPr>
          <w:b/>
        </w:rPr>
        <w:t>Theme:</w:t>
      </w:r>
      <w:r>
        <w:t xml:space="preserve"> “Small Town, Big Pride!” , focused on visibility, safety and belonging for LGBTQ+ people, families and allies. </w:t>
      </w:r>
      <w:r/>
    </w:p>
    <w:p>
      <w:pPr>
        <w:pStyle w:val="ListBullet"/>
        <w:spacing w:line="240" w:lineRule="auto"/>
        <w:ind w:left="720"/>
      </w:pPr>
      <w:r/>
      <w:r>
        <w:rPr>
          <w:b/>
        </w:rPr>
        <w:t>What to expect:</w:t>
      </w:r>
      <w:r>
        <w:t xml:space="preserve"> Food trucks, informational vendors, live performances from local artists, face painting, yard games and sidewalk chalk. </w:t>
      </w:r>
      <w:r/>
    </w:p>
    <w:p>
      <w:pPr>
        <w:pStyle w:val="ListBullet"/>
        <w:spacing w:line="240" w:lineRule="auto"/>
        <w:ind w:left="720"/>
      </w:pPr>
      <w:r/>
      <w:r>
        <w:rPr>
          <w:b/>
        </w:rPr>
        <w:t>Get involved:</w:t>
      </w:r>
      <w:r>
        <w:t xml:space="preserve"> Organisers are seeking vendors, volunteers and sponsors; applications and sponsorship tiers are available at glasgowpride.org or via info@glasgowpride.org. </w:t>
      </w:r>
      <w:r/>
    </w:p>
    <w:p>
      <w:pPr>
        <w:pStyle w:val="ListBullet"/>
        <w:spacing w:line="240" w:lineRule="auto"/>
        <w:ind w:left="720"/>
      </w:pPr>
      <w:r/>
      <w:r>
        <w:rPr>
          <w:b/>
        </w:rPr>
        <w:t>Vibe:</w:t>
      </w:r>
      <w:r>
        <w:t xml:space="preserve"> Casual, community-driven and welcoming , think picnic energy, bubbles and kids’ activities alongside resource tables.</w:t>
      </w:r>
      <w:r/>
      <w:r/>
    </w:p>
    <w:p>
      <w:pPr>
        <w:pStyle w:val="Heading2"/>
      </w:pPr>
      <w:r>
        <w:t>A festival that feels like a big neighbourhood party</w:t>
      </w:r>
      <w:r/>
    </w:p>
    <w:p>
      <w:r/>
      <w:r>
        <w:t>The strongest thing about Glasgow Pride is the sense of place , Beaver Creek Park’s green lawns and playgrounds give the day a relaxed, picnic-like feel, and you can almost hear kids squealing by the swings between sets from local performers. According to organisers, the festival’s return for its third year is about building tradition and joyful visibility in Barren County. If you haven’t been before, expect a friendly, low-pressure atmosphere where neighbours meet neighbours.</w:t>
      </w:r>
      <w:r/>
    </w:p>
    <w:p>
      <w:pPr>
        <w:pStyle w:val="Heading2"/>
      </w:pPr>
      <w:r>
        <w:t>Why the “Small Town, Big Pride!” theme matters</w:t>
      </w:r>
      <w:r/>
    </w:p>
    <w:p>
      <w:r/>
      <w:r>
        <w:t>The theme is as much a mission statement as a slogan. Organisers say it underlines a commitment to creating a community where every resident “feels safe, seen and celebrated.” That matters in towns where public LGBTQ+ events can still feel rare. The festival mixes celebration with practical support , informational booths and community resources are part of the layout, so the day works for families looking for fun and people seeking local help or connections.</w:t>
      </w:r>
      <w:r/>
    </w:p>
    <w:p>
      <w:pPr>
        <w:pStyle w:val="Heading2"/>
      </w:pPr>
      <w:r>
        <w:t>Food, music and activities , what families will love</w:t>
      </w:r>
      <w:r/>
    </w:p>
    <w:p>
      <w:r/>
      <w:r>
        <w:t>Food trucks and local artists headline the entertainment lineup, giving the festival a stroll-and-sample vibe. Add lawn games, face painting, sidewalk chalk and bubbles, and you’ve got an easy day out for kids and adults alike. Parents will appreciate access to playgrounds and bike paths at Beaver Creek Park, while anyone after a relaxed soundtrack can enjoy performances from area talents. It’s community entertainment with a down-to-earth, inclusive feel.</w:t>
      </w:r>
      <w:r/>
    </w:p>
    <w:p>
      <w:pPr>
        <w:pStyle w:val="Heading2"/>
      </w:pPr>
      <w:r>
        <w:t>How to take part , vendors, volunteers and sponsors</w:t>
      </w:r>
      <w:r/>
    </w:p>
    <w:p>
      <w:r/>
      <w:r>
        <w:t>If you run a local business or nonprofit, the festival is actively recruiting food and informational vendors, plus volunteers and sponsors who want to show support. Applications and sponsorship details are listed on glasgowpride.org, or you can email info@glasgowpride.org to ask about spots and tiers. For volunteers, it’s a straightforward way to support inclusion locally; for sponsors, a tangible show of solidarity with the community.</w:t>
      </w:r>
      <w:r/>
    </w:p>
    <w:p>
      <w:pPr>
        <w:pStyle w:val="Heading2"/>
      </w:pPr>
      <w:r>
        <w:t>What this means for Glasgow and beyond</w:t>
      </w:r>
      <w:r/>
    </w:p>
    <w:p>
      <w:r/>
      <w:r>
        <w:t>Glasgow Pride’s steady return shows a growing appetite for visible, locally rooted Pride events in smaller cities. The festival isn’t trying to be the biggest , it’s aiming to be meaningful, approachable and consistent. As more towns stage similar events, community networks and resources tend to strengthen, and that’s the quiet, long-term win here: safer, more connected places for people to be themselves.</w:t>
      </w:r>
      <w:r/>
    </w:p>
    <w:p>
      <w:r/>
      <w:r>
        <w:t>It's a small change that can make every weekend picnic feel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12">
        <w:r>
          <w:rPr>
            <w:color w:val="0000EE"/>
            <w:u w:val="single"/>
          </w:rPr>
          <w:t>[6]</w:t>
        </w:r>
      </w:hyperlink>
      <w:r>
        <w:t xml:space="preserve">- Paragraph 3: </w:t>
      </w:r>
      <w:hyperlink r:id="rId10">
        <w:r>
          <w:rPr>
            <w:color w:val="0000EE"/>
            <w:u w:val="single"/>
          </w:rPr>
          <w:t>[4]</w:t>
        </w:r>
      </w:hyperlink>
      <w:r>
        <w:t xml:space="preserve">, </w:t>
      </w:r>
      <w:hyperlink r:id="rId13">
        <w:r>
          <w:rPr>
            <w:color w:val="0000EE"/>
            <w:u w:val="single"/>
          </w:rPr>
          <w:t>[5]</w:t>
        </w:r>
      </w:hyperlink>
      <w:r>
        <w:t xml:space="preserve">- Paragraph 4: </w:t>
      </w:r>
      <w:hyperlink r:id="rId11">
        <w:r>
          <w:rPr>
            <w:color w:val="0000EE"/>
            <w:u w:val="single"/>
          </w:rPr>
          <w:t>[3]</w:t>
        </w:r>
      </w:hyperlink>
      <w:r>
        <w:t xml:space="preserve">, </w:t>
      </w:r>
      <w:hyperlink r:id="rId13">
        <w:r>
          <w:rPr>
            <w:color w:val="0000EE"/>
            <w:u w:val="single"/>
          </w:rPr>
          <w:t>[5]</w:t>
        </w:r>
      </w:hyperlink>
      <w:r>
        <w:t xml:space="preserve">- Paragraph 5: </w:t>
      </w:r>
      <w:hyperlink r:id="rId12">
        <w:r>
          <w:rPr>
            <w:color w:val="0000EE"/>
            <w:u w:val="single"/>
          </w:rPr>
          <w:t>[6]</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https://www.wnky.com/glasgow-pride-festival-announces-return-for-3rd-annual-celebration/</w:t>
        </w:r>
      </w:hyperlink>
      <w:r>
        <w:t xml:space="preserve"> - Please view link - unable to able to access data</w:t>
      </w:r>
      <w:r/>
    </w:p>
    <w:p>
      <w:pPr>
        <w:pStyle w:val="ListNumber"/>
        <w:spacing w:line="240" w:lineRule="auto"/>
        <w:ind w:left="720"/>
      </w:pPr>
      <w:r/>
      <w:hyperlink r:id="rId9">
        <w:r>
          <w:rPr>
            <w:color w:val="0000EE"/>
            <w:u w:val="single"/>
          </w:rPr>
          <w:t>https://www.wnky.com/glasgow-pride-festival-announces-return-for-3rd-annual-celebration/</w:t>
        </w:r>
      </w:hyperlink>
      <w:r>
        <w:t xml:space="preserve"> - The Glasgow Pride Festival is returning for its third annual celebration on May 31 at Beaver Creek Park in Glasgow, Kentucky. Organisers describe the event as a celebration for the LGBTQ+ community, their families, and allies throughout south-central Kentucky. This year's theme, 'Small Town, Big Pride!', aims to foster a community where every resident feels safe, seen, and celebrated. The festival will feature food trucks, informational vendors, community resources, live entertainment from local artists, and various activities such as yard games, bubbles, sidewalk chalk, face painting, and access to the park's playground and bike paths. Organisers are currently seeking informational vendors, food and drink vendors, volunteers, and sponsors who wish to show support. Interested parties can find application forms and sponsorship tiers at glasgowpride.org or by emailing info@glasgowpride.org.</w:t>
      </w:r>
      <w:r/>
    </w:p>
    <w:p>
      <w:pPr>
        <w:pStyle w:val="ListNumber"/>
        <w:spacing w:line="240" w:lineRule="auto"/>
        <w:ind w:left="720"/>
      </w:pPr>
      <w:r/>
      <w:hyperlink r:id="rId11">
        <w:r>
          <w:rPr>
            <w:color w:val="0000EE"/>
            <w:u w:val="single"/>
          </w:rPr>
          <w:t>https://www.glasgowpride.org/</w:t>
        </w:r>
      </w:hyperlink>
      <w:r>
        <w:t xml:space="preserve"> - Glasgow Pride is dedicated to fostering a supportive and inclusive environment for LGBTQ+ individuals and allies in Glasgow and Barren County, Kentucky. Through advocacy, education, and community outreach, they celebrate diversity, promote acceptance, and work to ensure equity for all. Their mission is to create a community where everyone can thrive authentically and without fear. The organisation's core values include Celebrate, Advocate, Respect, Equity, and Safety. Upcoming events include the Glasgow Pride Festival on May 31, 2026, at Beaver Creek Park in Glasgow, KY.</w:t>
      </w:r>
      <w:r/>
    </w:p>
    <w:p>
      <w:pPr>
        <w:pStyle w:val="ListNumber"/>
        <w:spacing w:line="240" w:lineRule="auto"/>
        <w:ind w:left="720"/>
      </w:pPr>
      <w:r/>
      <w:hyperlink r:id="rId10">
        <w:r>
          <w:rPr>
            <w:color w:val="0000EE"/>
            <w:u w:val="single"/>
          </w:rPr>
          <w:t>https://www.wbko.com/2024/08/04/glasgow-pride-hosts-first-ever-event-beaver-creek-park/</w:t>
        </w:r>
      </w:hyperlink>
      <w:r>
        <w:t xml:space="preserve"> - The newly formed Glasgow Pride Committee hosted its first-ever event on Saturday, August 3, 2024, in the form of a picnic at Beaver Creek Park. The picnic featured face painting, chalk drawing, music, corn hole, and more. Over 200 people attended the event, a crowd welcomed by the committee as some even donated food and water upon arrival. The Glasgow Pride group originally started as a Facebook page following the cancellation of a drag-themed event at the local Hall Place Bed &amp; Breakfast. The event in question was planned for June 29-30, but backlash from the Glasgow community ultimately led to its cancellation. The committee aims to unify the community and advocate for the LGBTQ+ population.</w:t>
      </w:r>
      <w:r/>
    </w:p>
    <w:p>
      <w:pPr>
        <w:pStyle w:val="ListNumber"/>
        <w:spacing w:line="240" w:lineRule="auto"/>
        <w:ind w:left="720"/>
      </w:pPr>
      <w:r/>
      <w:hyperlink r:id="rId13">
        <w:r>
          <w:rPr>
            <w:color w:val="0000EE"/>
            <w:u w:val="single"/>
          </w:rPr>
          <w:t>https://www.wcluradio.com/2024/08/05/pride-and-joy-at-beaver-creek-parks-pride-picnic/</w:t>
        </w:r>
      </w:hyperlink>
      <w:r>
        <w:t xml:space="preserve"> - Glasgow's inaugural Pride Picnic was held on Saturday, August 3, 2024, at Beaver Creek Park, drawing an impressive turnout of around 200 residents. The event brought together the LGBTQ community and allies for a day of camaraderie, celebration, and fun. Attendees enjoyed a range of activities designed to foster a sense of inclusion and pride, including face painting, pride-themed items, and various activities for all ages. Event organisers expressed their delight at the turnout and the overwhelming support from the community, marking a significant step forward for Glasgow in supporting the LGBTQ+ community.</w:t>
      </w:r>
      <w:r/>
    </w:p>
    <w:p>
      <w:pPr>
        <w:pStyle w:val="ListNumber"/>
        <w:spacing w:line="240" w:lineRule="auto"/>
        <w:ind w:left="720"/>
      </w:pPr>
      <w:r/>
      <w:hyperlink r:id="rId12">
        <w:r>
          <w:rPr>
            <w:color w:val="0000EE"/>
            <w:u w:val="single"/>
          </w:rPr>
          <w:t>https://www.wcluradio.com/2024/07/24/pride-picnic-at-beaver-creek-park-celebrating-unity-and-inclusion-in-glasgow/</w:t>
        </w:r>
      </w:hyperlink>
      <w:r>
        <w:t xml:space="preserve"> - The newly formed Pride Committee in Glasgow announced its inaugural Pride Picnic Event, scheduled for August 3, 2024, at Beaver Creek Park. The event aims to create a welcoming environment for members of the LGBTQ community and all residents, regardless of orientation. Organisers hope the event will unify residents and educate the community about the LGBTQ+ population. Attendees are encouraged to bring any food or drinks they enjoy and an open mind, with the goal of fostering unity and inclusion in Glasgow.</w:t>
      </w:r>
      <w:r/>
    </w:p>
    <w:p>
      <w:pPr>
        <w:pStyle w:val="ListNumber"/>
        <w:spacing w:line="240" w:lineRule="auto"/>
        <w:ind w:left="720"/>
      </w:pPr>
      <w:r/>
      <w:hyperlink r:id="rId14">
        <w:r>
          <w:rPr>
            <w:color w:val="0000EE"/>
            <w:u w:val="single"/>
          </w:rPr>
          <w:t>https://www.gaypinkspots.com/event/south-asian-events%2Clatine-events%2Cgames-crafts%2Ctrivia%2Ctheatre%2Chealth-wellness-events%2Cperforming-arts%2Cpolitical-events%2Cpride-festivals%2Cbars-club-events%2Cindigenous-events%2Ctrans-day-of-visibility%2Cblackafrican-american-events%2Copera%2Csocials-mixers%2Cfestivals%2Cdj--dance-party%2Cgo-gosdancers%2Ckaraoke%2Cdance-arts%2Cmarches-protests-rallies-blm%2Cvirtual-events%2Cfood-wine-potluck-picnic-events%2Clgbt-youth-teen-events%2Creligious-spiritual-events%2Cfree-events/kentucky?sort=upcoming</w:t>
        </w:r>
      </w:hyperlink>
      <w:r>
        <w:t xml:space="preserve"> - The Gay Pink Spots website provides a comprehensive list of LGBTQ+ events in Kentucky, including pride festivals, social mixers, and community gatherings. The Glasgow Pride Festival is listed as an annual event held at Beaver Creek Park in Glasgow, Kentucky, featuring live music, drag performances, food, and more. The event is scheduled for May 31, 2026, from 12:00 pm to 4:00 pm Central Time. The website serves as a valuable resource for individuals seeking information about LGBTQ+ events and businesses in Kentucky.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nky.com/glasgow-pride-festival-announces-return-for-3rd-annual-celebration/" TargetMode="External"/><Relationship Id="rId10" Type="http://schemas.openxmlformats.org/officeDocument/2006/relationships/hyperlink" Target="https://www.wbko.com/2024/08/04/glasgow-pride-hosts-first-ever-event-beaver-creek-park/" TargetMode="External"/><Relationship Id="rId11" Type="http://schemas.openxmlformats.org/officeDocument/2006/relationships/hyperlink" Target="https://www.glasgowpride.org/" TargetMode="External"/><Relationship Id="rId12" Type="http://schemas.openxmlformats.org/officeDocument/2006/relationships/hyperlink" Target="https://www.wcluradio.com/2024/07/24/pride-picnic-at-beaver-creek-park-celebrating-unity-and-inclusion-in-glasgow/" TargetMode="External"/><Relationship Id="rId13" Type="http://schemas.openxmlformats.org/officeDocument/2006/relationships/hyperlink" Target="https://www.wcluradio.com/2024/08/05/pride-and-joy-at-beaver-creek-parks-pride-picnic/" TargetMode="External"/><Relationship Id="rId14" Type="http://schemas.openxmlformats.org/officeDocument/2006/relationships/hyperlink" Target="https://www.gaypinkspots.com/event/south-asian-events%2Clatine-events%2Cgames-crafts%2Ctrivia%2Ctheatre%2Chealth-wellness-events%2Cperforming-arts%2Cpolitical-events%2Cpride-festivals%2Cbars-club-events%2Cindigenous-events%2Ctrans-day-of-visibility%2Cblackafrican-american-events%2Copera%2Csocials-mixers%2Cfestivals%2Cdj--dance-party%2Cgo-gosdancers%2Ckaraoke%2Cdance-arts%2Cmarches-protests-rallies-blm%2Cvirtual-events%2Cfood-wine-potluck-picnic-events%2Clgbt-youth-teen-events%2Creligious-spiritual-events%2Cfree-events/kentucky?sort=upcom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