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Polo League Events in Wellington: What to Expect at the International Gay Polo Tournament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Drawn to the spectacle, fans are flocking to Wellington as the Gay Polo League returns for its 16th International Gay Polo Tournament, April 23–25, offering world-class polo, flamboyant parties and charity fundraising that matter to the local community and LGBTQ+ sport.</w:t>
      </w:r>
      <w:r/>
    </w:p>
    <w:p>
      <w:r/>
      <w:r>
        <w:t>Essential Takeaways</w:t>
      </w:r>
      <w:r/>
      <w:r/>
    </w:p>
    <w:p>
      <w:pPr>
        <w:pStyle w:val="ListBullet"/>
        <w:spacing w:line="240" w:lineRule="auto"/>
        <w:ind w:left="720"/>
      </w:pPr>
      <w:r/>
      <w:r>
        <w:rPr>
          <w:b/>
        </w:rPr>
        <w:t>When and where:</w:t>
      </w:r>
      <w:r>
        <w:t xml:space="preserve"> The GPL International Gay Polo Tournament runs April 23–25 at Patagones Polo Club in Wellington, Florida.</w:t>
      </w:r>
      <w:r/>
    </w:p>
    <w:p>
      <w:pPr>
        <w:pStyle w:val="ListBullet"/>
        <w:spacing w:line="240" w:lineRule="auto"/>
        <w:ind w:left="720"/>
      </w:pPr>
      <w:r/>
      <w:r>
        <w:rPr>
          <w:b/>
        </w:rPr>
        <w:t>What to expect:</w:t>
      </w:r>
      <w:r>
        <w:t xml:space="preserve"> Four teams, 16 players, chukkers at 1pm and 3pm, tailgate contests, DJ Citizen Jane and a Flags of Nations procession.</w:t>
      </w:r>
      <w:r/>
    </w:p>
    <w:p>
      <w:pPr>
        <w:pStyle w:val="ListBullet"/>
        <w:spacing w:line="240" w:lineRule="auto"/>
        <w:ind w:left="720"/>
      </w:pPr>
      <w:r/>
      <w:r>
        <w:rPr>
          <w:b/>
        </w:rPr>
        <w:t>Tickets &amp; VIP:</w:t>
      </w:r>
      <w:r>
        <w:t xml:space="preserve"> General admission for lively field-side viewing; Cherry Knoll Farm VIP Tent offers reserved seating, open bar and elevated catering.</w:t>
      </w:r>
      <w:r/>
    </w:p>
    <w:p>
      <w:pPr>
        <w:pStyle w:val="ListBullet"/>
        <w:spacing w:line="240" w:lineRule="auto"/>
        <w:ind w:left="720"/>
      </w:pPr>
      <w:r/>
      <w:r>
        <w:rPr>
          <w:b/>
        </w:rPr>
        <w:t>Charity focus:</w:t>
      </w:r>
      <w:r>
        <w:t xml:space="preserve"> Proceeds support Equality Florida’s Safe &amp; Healthy Schools Project, continuing GPL’s philanthropic record.</w:t>
      </w:r>
      <w:r/>
    </w:p>
    <w:p>
      <w:pPr>
        <w:pStyle w:val="ListBullet"/>
        <w:spacing w:line="240" w:lineRule="auto"/>
        <w:ind w:left="720"/>
      </w:pPr>
      <w:r/>
      <w:r>
        <w:rPr>
          <w:b/>
        </w:rPr>
        <w:t>Travel tip:</w:t>
      </w:r>
      <w:r>
        <w:t xml:space="preserve"> Hampton Inn &amp; Suites Wellington is offering a special $199 room rate via direct phone booking for event attendees.</w:t>
      </w:r>
      <w:r/>
      <w:r/>
    </w:p>
    <w:p>
      <w:pPr>
        <w:pStyle w:val="Heading2"/>
      </w:pPr>
      <w:r>
        <w:t>A weekend that blends sport with spectacle</w:t>
      </w:r>
      <w:r/>
    </w:p>
    <w:p>
      <w:r/>
      <w:r>
        <w:t>Polo’s thunderous hooves and lacquered mallets are as theatrical as the wigs at a Saturday night party; this weekend delivers both. The GPL International Gay Polo Tournament stages high-energy matches right at the paddock edge, so the crowd feels the dust and the kick of adrenaline. Organisers say the event is deliberately family-friendly, so expect a festive, colourful atmosphere rather than a hushed members’ enclosure.</w:t>
      </w:r>
      <w:r/>
    </w:p>
    <w:p>
      <w:r/>
      <w:r>
        <w:t>The Gay Polo League started as a small group of friends in Los Angeles in 2006 and has grown into an international network, so this tournament in Wellington is a showcase of that global reach. It’s as much about creating welcoming spaces for LGBTQ+ athletes as it is about competition, and the mood reflects that dual ambition. If you’ve never watched polo up close, come prepared for sudden bursts of speed and close-up pageantry.</w:t>
      </w:r>
      <w:r/>
    </w:p>
    <w:p>
      <w:pPr>
        <w:pStyle w:val="Heading2"/>
      </w:pPr>
      <w:r>
        <w:t>Parties, wigs and fundraising , how GPL mixes play with purpose</w:t>
      </w:r>
      <w:r/>
    </w:p>
    <w:p>
      <w:r/>
      <w:r>
        <w:t>Thursday’s WIGSTOCK! is a signature opening: hair-raising costumes, DJ Citizen Jane and a classic wig contest with flights to anywhere in the US as the prize. Organisers point out that these social nights aren’t just spectacle , ticket sales benefit Equality Florida’s Safe &amp; Healthy Schools Project, giving the weekend a real charitable spine.</w:t>
      </w:r>
      <w:r/>
    </w:p>
    <w:p>
      <w:r/>
      <w:r>
        <w:t>GPL has raised substantial sums for partners over the years, and this tournament continues that philanthropic streak. If you want to combine a great night out with making a difference, buying a ticket to the wig extravaganza or donating at the match helps keep the league’s outreach rolling. It’s one of those rare events that feels joyful and purposeful at once.</w:t>
      </w:r>
      <w:r/>
    </w:p>
    <w:p>
      <w:pPr>
        <w:pStyle w:val="Heading2"/>
      </w:pPr>
      <w:r>
        <w:t>The matchday experience: field-side thrills and family-friendly fun</w:t>
      </w:r>
      <w:r/>
    </w:p>
    <w:p>
      <w:r/>
      <w:r>
        <w:t>Matches are set for Saturday, with gates opening at noon and play at 1pm and 3pm, so you can plan a relaxed day rather than a sprint. Spectators watch from near the pitch, a much more visceral experience than watching from distant stands; you’ll hear the horses breathe and the crowd cheer. Music, tailgate decorating contests and a Flags of Nations procession add ritual and colour between the chukkers.</w:t>
      </w:r>
      <w:r/>
    </w:p>
    <w:p>
      <w:r/>
      <w:r>
        <w:t>For a more indulgent day, the Cherry Knoll Farm VIP Tent promises reserved seating, an open bar and curated food. It’s a crowd-pleasing choice if you want comfort without losing the field-side vibe. Families and casual visitors will find plenty to enjoy too , the layout and entertainment keep kids busy and engaged while the polo action provides the main draw.</w:t>
      </w:r>
      <w:r/>
    </w:p>
    <w:p>
      <w:pPr>
        <w:pStyle w:val="Heading2"/>
      </w:pPr>
      <w:r>
        <w:t>Practicalities: tickets, travel and local tips</w:t>
      </w:r>
      <w:r/>
    </w:p>
    <w:p>
      <w:r/>
      <w:r>
        <w:t>Tickets and sponsorship opportunities are available through the league’s website, and organisers recommend booking ahead for VIP spots. If you’re staying overnight, the local Hampton Inn &amp; Suites in Wellington has a special rate of $199 per night for attendees , but you must call the hotel directly and ask for Robert to access it. That’s the sort of local tip that saves money and simplifies logistics.</w:t>
      </w:r>
      <w:r/>
    </w:p>
    <w:p>
      <w:r/>
      <w:r>
        <w:t>Getting to Patagones Polo Club is straightforward from central Wellington, and parking and tailgating are part of the social scene, so arrive with picnic supplies or a decorated tailgate setup if you like. Sunscreen, a hat and comfortable shoes are sensible choices; the Florida sun is part of the experience, and the crowd atmosphere is relaxed and sociable.</w:t>
      </w:r>
      <w:r/>
    </w:p>
    <w:p>
      <w:pPr>
        <w:pStyle w:val="Heading2"/>
      </w:pPr>
      <w:r>
        <w:t>Why the GPL matters beyond one weekend</w:t>
      </w:r>
      <w:r/>
    </w:p>
    <w:p>
      <w:r/>
      <w:r>
        <w:t>GPL’s founder, Chip McKenney, set out to broaden polo’s appeal and increase diversity, and the league has become a visible example of inclusion in an often exclusive sport. The Wellington tournament is the league’s flagship event in the Palm Beaches and a potent mix of competition, community and outreach. Attendees often leave saying they felt welcomed and entertained, and that sentiment helps change perceptions of both the sport and the LGBTQ+ community.</w:t>
      </w:r>
      <w:r/>
    </w:p>
    <w:p>
      <w:r/>
      <w:r>
        <w:t>Looking ahead, GPL continues to carry its banner internationally, from Europe to Argentina, so the Wellington weekend is both a celebration and a signal that inclusion in sport has staying power. Whether you come for the match, the parties or the cause, you’ll find an event that’s as spirited as it is meaningful.</w:t>
      </w:r>
      <w:r/>
    </w:p>
    <w:p>
      <w:r/>
      <w:r>
        <w:t>It's a small change that can make every chukker feel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3">
        <w:r>
          <w:rPr>
            <w:color w:val="0000EE"/>
            <w:u w:val="single"/>
          </w:rPr>
          <w:t>[4]</w:t>
        </w:r>
      </w:hyperlink>
      <w:r>
        <w:t xml:space="preserve">, </w:t>
      </w:r>
      <w:hyperlink r:id="rId13">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https://hotspotsmagazine.com/2026/04/09/the-gay-polo-league/?utm_source=rss&amp;utm_medium=rss&amp;utm_campaign=the-gay-polo-league</w:t>
        </w:r>
      </w:hyperlink>
      <w:r>
        <w:t xml:space="preserve"> - Please view link - unable to able to access data</w:t>
      </w:r>
      <w:r/>
    </w:p>
    <w:p>
      <w:pPr>
        <w:pStyle w:val="ListNumber"/>
        <w:spacing w:line="240" w:lineRule="auto"/>
        <w:ind w:left="720"/>
      </w:pPr>
      <w:r/>
      <w:hyperlink r:id="rId10">
        <w:r>
          <w:rPr>
            <w:color w:val="0000EE"/>
            <w:u w:val="single"/>
          </w:rPr>
          <w:t>https://www.gaypolo.com/wellington-fl-april-23-25</w:t>
        </w:r>
      </w:hyperlink>
      <w:r>
        <w:t xml:space="preserve"> - The Gay Polo League (GPL) is hosting the International Gay Polo Tournament in Wellington, Florida, from April 23 to 25, 2026. The event will take place at the Patagones Polo Club, featuring a series of activities including the WIGSTOCK! charity party, the GPL Sponsors &amp; VIP Black Tie Dinner Reception, and the GPL International Gay Polo Tournament matches. The tournament will showcase four polo teams with 16 players from around the world competing for the GPL Perpetual Trophies: The Senator’s Cup and The Founder’s Cup. The event aims to raise funds for Equality Florida’s Safe &amp; Healthy Schools Project, supporting safer and more inclusive environments for LGBTQ students across the state.</w:t>
      </w:r>
      <w:r/>
    </w:p>
    <w:p>
      <w:pPr>
        <w:pStyle w:val="ListNumber"/>
        <w:spacing w:line="240" w:lineRule="auto"/>
        <w:ind w:left="720"/>
      </w:pPr>
      <w:r/>
      <w:hyperlink r:id="rId11">
        <w:r>
          <w:rPr>
            <w:color w:val="0000EE"/>
            <w:u w:val="single"/>
          </w:rPr>
          <w:t>https://www.thepalmbeaches.com/top-event/international-gay-polo-tournament</w:t>
        </w:r>
      </w:hyperlink>
      <w:r>
        <w:t xml:space="preserve"> - The Lexus International Gay Polo Tournament is a premier event in Wellington, Florida, combining high-level polo competition with vibrant social festivities. Scheduled for April 23-25, 2025, at the Patagones Polo Club, the tournament attracts top GPL players and enthusiastic spectators from around the world. The event blends serious competition with lighthearted parties, aiming to raise awareness and support for LGBTQ athletes. Proceeds benefit various LGBTQ organizations, promoting diversity and inclusion within the sport and society.</w:t>
      </w:r>
      <w:r/>
    </w:p>
    <w:p>
      <w:pPr>
        <w:pStyle w:val="ListNumber"/>
        <w:spacing w:line="240" w:lineRule="auto"/>
        <w:ind w:left="720"/>
      </w:pPr>
      <w:r/>
      <w:hyperlink r:id="rId13">
        <w:r>
          <w:rPr>
            <w:color w:val="0000EE"/>
            <w:u w:val="single"/>
          </w:rPr>
          <w:t>https://www.gaypolo.com/event-tickets</w:t>
        </w:r>
      </w:hyperlink>
      <w:r>
        <w:t xml:space="preserve"> - The Gay Polo League offers a range of ticket options for the 2026 International Gay Polo Tournament in Wellington, Florida. Attendees can choose from VIP individual tickets, which include access to the exclusive Cherry Knoll Farm VIP Tent with reserved seating, open bar, and culinary fare, to general admission tickets providing field-side access to the tournament matches. Tailgate spaces are also available for those wishing to participate in the tailgate decorating competition. A portion of the proceeds from ticket sales will directly benefit Equality Florida's Safe and Healthy Schools Project, supporting safer and more inclusive environments for LGBTQ students across the state.</w:t>
      </w:r>
      <w:r/>
    </w:p>
    <w:p>
      <w:pPr>
        <w:pStyle w:val="ListNumber"/>
        <w:spacing w:line="240" w:lineRule="auto"/>
        <w:ind w:left="720"/>
      </w:pPr>
      <w:r/>
      <w:hyperlink r:id="rId12">
        <w:r>
          <w:rPr>
            <w:color w:val="0000EE"/>
            <w:u w:val="single"/>
          </w:rPr>
          <w:t>https://www.gaypolo.com/</w:t>
        </w:r>
      </w:hyperlink>
      <w:r>
        <w:t xml:space="preserve"> - The Gay Polo League (GPL) is the world's only LGBTQ+ identified polo league, dedicated to producing high-end polo events and experiences globally. Founded in 2006, the GPL has grown into an international network of players and supporters spanning 15 countries. The league aims to foster positive perceptions about LGBTQ athletes and the LGBTQ community, providing opportunities to learn and compete in polo tournaments and events. The GPL is a 501(c)(3) tax-exempt organization, supporting various charitable initiatives.</w:t>
      </w:r>
      <w:r/>
    </w:p>
    <w:p>
      <w:pPr>
        <w:pStyle w:val="ListNumber"/>
        <w:spacing w:line="240" w:lineRule="auto"/>
        <w:ind w:left="720"/>
      </w:pPr>
      <w:r/>
      <w:hyperlink r:id="rId11">
        <w:r>
          <w:rPr>
            <w:color w:val="0000EE"/>
            <w:u w:val="single"/>
          </w:rPr>
          <w:t>https://www.thepalmbeaches.com/top-event/international-gay-polo-tournament</w:t>
        </w:r>
      </w:hyperlink>
      <w:r>
        <w:t xml:space="preserve"> - The Lexus International Gay Polo Tournament is a premier event in Wellington, Florida, combining high-level polo competition with vibrant social festivities. Scheduled for April 23-25, 2025, at the Patagones Polo Club, the tournament attracts top GPL players and enthusiastic spectators from around the world. The event blends serious competition with lighthearted parties, aiming to raise awareness and support for LGBTQ athletes. Proceeds benefit various LGBTQ organizations, promoting diversity and inclusion within the sport and society.</w:t>
      </w:r>
      <w:r/>
    </w:p>
    <w:p>
      <w:pPr>
        <w:pStyle w:val="ListNumber"/>
        <w:spacing w:line="240" w:lineRule="auto"/>
        <w:ind w:left="720"/>
      </w:pPr>
      <w:r/>
      <w:hyperlink r:id="rId13">
        <w:r>
          <w:rPr>
            <w:color w:val="0000EE"/>
            <w:u w:val="single"/>
          </w:rPr>
          <w:t>https://www.gaypolo.com/event-tickets</w:t>
        </w:r>
      </w:hyperlink>
      <w:r>
        <w:t xml:space="preserve"> - The Gay Polo League offers a range of ticket options for the 2026 International Gay Polo Tournament in Wellington, Florida. Attendees can choose from VIP individual tickets, which include access to the exclusive Cherry Knoll Farm VIP Tent with reserved seating, open bar, and culinary fare, to general admission tickets providing field-side access to the tournament matches. Tailgate spaces are also available for those wishing to participate in the tailgate decorating competition. A portion of the proceeds from ticket sales will directly benefit Equality Florida's Safe and Healthy Schools Project, supporting safer and more inclusive environments for LGBTQ students across the state.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4/09/the-gay-polo-league/?utm_source=rss&amp;utm_medium=rss&amp;utm_campaign=the-gay-polo-league" TargetMode="External"/><Relationship Id="rId10" Type="http://schemas.openxmlformats.org/officeDocument/2006/relationships/hyperlink" Target="https://www.gaypolo.com/wellington-fl-april-23-25" TargetMode="External"/><Relationship Id="rId11" Type="http://schemas.openxmlformats.org/officeDocument/2006/relationships/hyperlink" Target="https://www.thepalmbeaches.com/top-event/international-gay-polo-tournament" TargetMode="External"/><Relationship Id="rId12" Type="http://schemas.openxmlformats.org/officeDocument/2006/relationships/hyperlink" Target="https://www.gaypolo.com/" TargetMode="External"/><Relationship Id="rId13" Type="http://schemas.openxmlformats.org/officeDocument/2006/relationships/hyperlink" Target="https://www.gaypolo.com/event-tick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