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Classical Pride Concerts: New York Philharmonic’s Celebrate Pride! 2026</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culture, take note , the New York Philharmonic is joining Pride Month with Celebrate Pride! on 16 June 2026 at the Wu Tsai Theater, David Geffen Hall, a starry, inclusive concert that pairs orchestral heft with Broadway sparkle and choral joy, and signals a new annual tradition for the city’s summer season.</w:t>
      </w:r>
      <w:r/>
    </w:p>
    <w:p>
      <w:r/>
      <w:r>
        <w:t>Essential Takeaways</w:t>
      </w:r>
      <w:r/>
      <w:r/>
    </w:p>
    <w:p>
      <w:pPr>
        <w:pStyle w:val="ListBullet"/>
        <w:spacing w:line="240" w:lineRule="auto"/>
        <w:ind w:left="720"/>
      </w:pPr>
      <w:r/>
      <w:r>
        <w:rPr>
          <w:b/>
        </w:rPr>
        <w:t>When and where:</w:t>
      </w:r>
      <w:r>
        <w:t xml:space="preserve"> Celebrate Pride! takes place on 16 June 2026 at the Wu Tsai Theater, David Geffen Hall, New York. </w:t>
      </w:r>
      <w:r/>
    </w:p>
    <w:p>
      <w:pPr>
        <w:pStyle w:val="ListBullet"/>
        <w:spacing w:line="240" w:lineRule="auto"/>
        <w:ind w:left="720"/>
      </w:pPr>
      <w:r/>
      <w:r>
        <w:rPr>
          <w:b/>
        </w:rPr>
        <w:t>Who's involved:</w:t>
      </w:r>
      <w:r>
        <w:t xml:space="preserve"> Ted Sperling conducts, with vocalists Jenn Colella and Noah J. Ricketts (making his Philharmonic debut), plus the New York City Gay Men’s Chorus under John J. Atorino. </w:t>
      </w:r>
      <w:r/>
    </w:p>
    <w:p>
      <w:pPr>
        <w:pStyle w:val="ListBullet"/>
        <w:spacing w:line="240" w:lineRule="auto"/>
        <w:ind w:left="720"/>
      </w:pPr>
      <w:r/>
      <w:r>
        <w:rPr>
          <w:b/>
        </w:rPr>
        <w:t>Programme highlights:</w:t>
      </w:r>
      <w:r>
        <w:t xml:space="preserve"> Music spans Bernstein to Caroline Shaw, with Broadway and American songbook material , a mix of iconic composers and LGBTQ+ voices. </w:t>
      </w:r>
      <w:r/>
    </w:p>
    <w:p>
      <w:pPr>
        <w:pStyle w:val="ListBullet"/>
        <w:spacing w:line="240" w:lineRule="auto"/>
        <w:ind w:left="720"/>
      </w:pPr>
      <w:r/>
      <w:r>
        <w:rPr>
          <w:b/>
        </w:rPr>
        <w:t>A new tradition:</w:t>
      </w:r>
      <w:r>
        <w:t xml:space="preserve"> The concert is billed as the Philharmonic’s inaugural annual Pride event, with Marin Alsop set to conduct the 2027 edition. </w:t>
      </w:r>
      <w:r/>
    </w:p>
    <w:p>
      <w:pPr>
        <w:pStyle w:val="ListBullet"/>
        <w:spacing w:line="240" w:lineRule="auto"/>
        <w:ind w:left="720"/>
      </w:pPr>
      <w:r/>
      <w:r>
        <w:rPr>
          <w:b/>
        </w:rPr>
        <w:t>Atmosphere:</w:t>
      </w:r>
      <w:r>
        <w:t xml:space="preserve"> Expect theatrical flair, communal choral climaxes and an inclusive, celebratory feel , loud applause likely.</w:t>
      </w:r>
      <w:r/>
      <w:r/>
    </w:p>
    <w:p>
      <w:pPr>
        <w:pStyle w:val="Heading2"/>
      </w:pPr>
      <w:r>
        <w:t>Why this matters: an orchestra makes Pride visible</w:t>
      </w:r>
      <w:r/>
    </w:p>
    <w:p>
      <w:r/>
      <w:r>
        <w:t>The New York Philharmonic staging Celebrate Pride! feels like a clear statement: classical institutions are leaning into civic moments and community solidarity, not hiding in the wings. The prospect of big-screen visuals or Broadway-calibre solos against the Philharmonic’s lush sound has a tangible thrill; you can almost hear the swell before you arrive. According to coverage, the event directly links the Orchestra’s programming to inclusion efforts launched in recent years and to the Philharmonic Pride Alliance formed in 2024.</w:t>
      </w:r>
      <w:r/>
    </w:p>
    <w:p>
      <w:r/>
      <w:r>
        <w:t>For audiences this matters because it widens what a symphony night looks and feels like. If you’ve found standard subscription concerts a little buttoned-up, this promises something warmer and more communal , a chance to celebrate identity through music, from chamber-ish modern pieces to show-stopping numbers.</w:t>
      </w:r>
      <w:r/>
    </w:p>
    <w:p>
      <w:pPr>
        <w:pStyle w:val="Heading2"/>
      </w:pPr>
      <w:r>
        <w:t>The lineup: Broadway voices meet choral power</w:t>
      </w:r>
      <w:r/>
    </w:p>
    <w:p>
      <w:r/>
      <w:r>
        <w:t>Ted Sperling will conduct a programme that deliberately crosses classical and theatrical lines, joined by Jenn Colella and Noah J. Ricketts, the latter making his New York Philharmonic debut. The New York City Gay Men’s Chorus adds an extra layer , they’re seasoned at Pride stages and know how to turn harmony into a communal moment.</w:t>
      </w:r>
      <w:r/>
    </w:p>
    <w:p>
      <w:r/>
      <w:r>
        <w:t>If you love the American songbook or the emotional directness of Broadway, this is your cue to go. The mix of composers named , Bernstein, Caroline Shaw and others , signals variety: familiar anthems, newer vocal writing, and pieces by composers who are themselves part of the LGBTQ+ community. Expect dynamics that shift from intimate to exuberant, and programming designed to connect.</w:t>
      </w:r>
      <w:r/>
    </w:p>
    <w:p>
      <w:pPr>
        <w:pStyle w:val="Heading2"/>
      </w:pPr>
      <w:r>
        <w:t>How this fits the wider Pride and arts scene</w:t>
      </w:r>
      <w:r/>
    </w:p>
    <w:p>
      <w:r/>
      <w:r>
        <w:t>Orchestras and opera houses have increasingly staged Pride-themed concerts in recent seasons, offering both standalone celebrations and fundraisers. The New York Philharmonic’s move follows similar programming elsewhere that blends mainstream appeal with outreach, from community choruses to special guest soloists. Such events reflect a broader trend: arts organisations using major platforms to acknowledge and engage with LGBTQ+ communities, not just during Pride Month but as part of year-round calendars.</w:t>
      </w:r>
      <w:r/>
    </w:p>
    <w:p>
      <w:r/>
      <w:r>
        <w:t>For London and other cities, this trend is useful to watch; it raises the question of how local ensembles might adapt similar models, pairing top-tier musicians with community groups for accessible, celebratory programmes.</w:t>
      </w:r>
      <w:r/>
    </w:p>
    <w:p>
      <w:pPr>
        <w:pStyle w:val="Heading2"/>
      </w:pPr>
      <w:r>
        <w:t>Practical tips for concertgoers</w:t>
      </w:r>
      <w:r/>
    </w:p>
    <w:p>
      <w:r/>
      <w:r>
        <w:t>Buy tickets early , inaugural events sell out fast, and the combination of a top orchestra, Broadway names and a popular chorus will draw a packed house. If you prefer a quieter experience, aim for earlier seats in the stalls; if you want to feel the full buzz, sit nearer the centre to catch choral moments and soloists’ expressions. Arrive early to soak up lobby displays and community information tables, and check accessibility options if you need them.</w:t>
      </w:r>
      <w:r/>
    </w:p>
    <w:p>
      <w:r/>
      <w:r>
        <w:t>If you’re bringing kids or first-time symphony-goers, prime them for variety: tell them to listen for the difference between orchestral swells and the close-knit blend of a chorus, and that applause is part of the evening’s conversation.</w:t>
      </w:r>
      <w:r/>
    </w:p>
    <w:p>
      <w:pPr>
        <w:pStyle w:val="Heading2"/>
      </w:pPr>
      <w:r>
        <w:t>What’s next: from one concert to an annual heartbeat</w:t>
      </w:r>
      <w:r/>
    </w:p>
    <w:p>
      <w:r/>
      <w:r>
        <w:t>The Philharmonic plans this as an annual event, with Marin Alsop conducting the 2027 concert on 26 June. That continuity turns a one-off into a potential fixture of New York’s cultural calendar and a predictable place for Pride celebrations that mix high musical standards with civic warmth. It’s a smart move , annualising the concert lets the programme evolve, deepen ties with communities like the New York City Gay Men’s Chorus, and offer returning audiences new highlights.</w:t>
      </w:r>
      <w:r/>
    </w:p>
    <w:p>
      <w:r/>
      <w:r>
        <w:t>Expect future editions to nudge the repertoire in fresh directions and to amplify local voices; if last year’s Pride Alliance is any guide, the Philharmonic is thinking long-term.</w:t>
      </w:r>
      <w:r/>
    </w:p>
    <w:p>
      <w:r/>
      <w:r>
        <w:t>It's a small change that can make every concert feel more like the city it serves.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2">
        <w:r>
          <w:rPr>
            <w:color w:val="0000EE"/>
            <w:u w:val="single"/>
          </w:rPr>
          <w:t>[6]</w:t>
        </w:r>
      </w:hyperlink>
      <w:r>
        <w:t xml:space="preserve">- Paragraph 3: </w:t>
      </w:r>
      <w:hyperlink r:id="rId13">
        <w:r>
          <w:rPr>
            <w:color w:val="0000EE"/>
            <w:u w:val="single"/>
          </w:rPr>
          <w:t>[5]</w:t>
        </w:r>
      </w:hyperlink>
      <w:r>
        <w:t xml:space="preserve">, </w:t>
      </w:r>
      <w:hyperlink r:id="rId12">
        <w:r>
          <w:rPr>
            <w:color w:val="0000EE"/>
            <w:u w:val="single"/>
          </w:rPr>
          <w:t>[3]</w:t>
        </w:r>
      </w:hyperlink>
      <w:r>
        <w:t xml:space="preserve">- Paragraph 4: </w:t>
      </w:r>
      <w:hyperlink r:id="rId10">
        <w:r>
          <w:rPr>
            <w:color w:val="0000EE"/>
            <w:u w:val="single"/>
          </w:rPr>
          <w:t>[2]</w:t>
        </w:r>
      </w:hyperlink>
      <w:r>
        <w:t xml:space="preserve">, </w:t>
      </w:r>
      <w:hyperlink r:id="rId13">
        <w:r>
          <w:rPr>
            <w:color w:val="0000EE"/>
            <w:u w:val="single"/>
          </w:rPr>
          <w:t>[5]</w:t>
        </w:r>
      </w:hyperlink>
      <w:r>
        <w:t xml:space="preserve">- Paragraph 5: </w:t>
      </w:r>
      <w:hyperlink r:id="rId12">
        <w:r>
          <w:rPr>
            <w:color w:val="0000EE"/>
            <w:u w:val="single"/>
          </w:rPr>
          <w:t>[6]</w:t>
        </w:r>
      </w:hyperlink>
      <w:r>
        <w:t xml:space="preserve">, </w:t>
      </w:r>
      <w:hyperlink r:id="rId11">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https://slippedisc.com/2026/04/new-york-phil-to-stage-pride-concert/?utm_source=rss&amp;utm_medium=rss&amp;utm_campaign=new-york-phil-to-stage-pride-concert</w:t>
        </w:r>
      </w:hyperlink>
      <w:r>
        <w:t xml:space="preserve"> - Please view link - unable to able to access data</w:t>
      </w:r>
      <w:r/>
    </w:p>
    <w:p>
      <w:pPr>
        <w:pStyle w:val="ListNumber"/>
        <w:spacing w:line="240" w:lineRule="auto"/>
        <w:ind w:left="720"/>
      </w:pPr>
      <w:r/>
      <w:hyperlink r:id="rId10">
        <w:r>
          <w:rPr>
            <w:color w:val="0000EE"/>
            <w:u w:val="single"/>
          </w:rPr>
          <w:t>https://www.sfopera.com/seasons/pride-concert-2026/</w:t>
        </w:r>
      </w:hyperlink>
      <w:r>
        <w:t xml:space="preserve"> - The San Francisco Opera is set to celebrate the LGBTQIA+ community with its second annual Pride Concert on June 26, 2026, at the War Memorial Opera House. Hosted by Sapphira Cristál, the concert will feature conductor Robert Mollicone leading the San Francisco Opera Orchestra, with soloists Melody Moore, Nikola Printz, and Reginald Smith, Jr. The event will blend opera, Broadway, and beloved songs, followed by a post-performance dance party with DJ Juanita MORE! Tickets are available for purchase on the San Francisco Opera's official website.</w:t>
      </w:r>
      <w:r/>
    </w:p>
    <w:p>
      <w:pPr>
        <w:pStyle w:val="ListNumber"/>
        <w:spacing w:line="240" w:lineRule="auto"/>
        <w:ind w:left="720"/>
      </w:pPr>
      <w:r/>
      <w:hyperlink r:id="rId12">
        <w:r>
          <w:rPr>
            <w:color w:val="0000EE"/>
            <w:u w:val="single"/>
          </w:rPr>
          <w:t>https://www.nycgmc.org/performances</w:t>
        </w:r>
      </w:hyperlink>
      <w:r>
        <w:t xml:space="preserve"> - The New York City Gay Men's Chorus (NYCGMC) has announced several performances for 2026, including 'Our Joy is a Protest: A Pride Choral Installation' on June 5, 2026, at the Whitney Museum of American Art. This event will feature choral pieces embodying the spirit of Pride, joy, and community, with performances by the NYCGMC, Tonewall, Youth Pride Chorus, the Philadelphia Gay Men's Chorus, and the New Jersey Gay Men's Chorus. The event is free and open to the public as part of The Whitney’s Free Friday Night programming.</w:t>
      </w:r>
      <w:r/>
    </w:p>
    <w:p>
      <w:pPr>
        <w:pStyle w:val="ListNumber"/>
        <w:spacing w:line="240" w:lineRule="auto"/>
        <w:ind w:left="720"/>
      </w:pPr>
      <w:r/>
      <w:hyperlink r:id="rId11">
        <w:r>
          <w:rPr>
            <w:color w:val="0000EE"/>
            <w:u w:val="single"/>
          </w:rPr>
          <w:t>https://www.nycpride.org/news-press-media/nyc-pride-unveils-2024-theme-reflect-empower-unite</w:t>
        </w:r>
      </w:hyperlink>
      <w:r>
        <w:t xml:space="preserve"> - In February 2024, NYC Pride announced the official theme for that year's events as 'Reflect. Empower. Unite.' This theme aimed to highlight the importance of the NYC Pride March as a convergence point for queer liberation and joy. It encouraged individuals, advocates, community leaders, and allies to reflect on past challenges, empower themselves to shape the future, and unite in the strength that comes with inclusion, diversity, and acceptance.</w:t>
      </w:r>
      <w:r/>
    </w:p>
    <w:p>
      <w:pPr>
        <w:pStyle w:val="ListNumber"/>
        <w:spacing w:line="240" w:lineRule="auto"/>
        <w:ind w:left="720"/>
      </w:pPr>
      <w:r/>
      <w:hyperlink r:id="rId13">
        <w:r>
          <w:rPr>
            <w:color w:val="0000EE"/>
            <w:u w:val="single"/>
          </w:rPr>
          <w:t>https://www.sfopera.com/press/press-releases/Pride-Concert-2026/</w:t>
        </w:r>
      </w:hyperlink>
      <w:r>
        <w:t xml:space="preserve"> - The San Francisco Opera has announced its second annual Pride Concert, scheduled for June 26, 2026, at the War Memorial Opera House. Hosted by Sapphira Cristál, the concert will feature conductor Robert Mollicone leading the San Francisco Opera Orchestra, with soloists Melody Moore, Nikola Printz, and Reginald Smith, Jr. The event will blend opera, Broadway, and beloved songs, followed by a post-performance dance party with DJ Juanita MORE! Tickets are available for purchase on the San Francisco Opera's official website.</w:t>
      </w:r>
      <w:r/>
    </w:p>
    <w:p>
      <w:pPr>
        <w:pStyle w:val="ListNumber"/>
        <w:spacing w:line="240" w:lineRule="auto"/>
        <w:ind w:left="720"/>
      </w:pPr>
      <w:r/>
      <w:hyperlink r:id="rId12">
        <w:r>
          <w:rPr>
            <w:color w:val="0000EE"/>
            <w:u w:val="single"/>
          </w:rPr>
          <w:t>https://www.nycgmc.org/performances</w:t>
        </w:r>
      </w:hyperlink>
      <w:r>
        <w:t xml:space="preserve"> - The New York City Gay Men's Chorus (NYCGMC) has announced several performances for 2026, including 'Our Joy is a Protest: A Pride Choral Installation' on June 5, 2026, at the Whitney Museum of American Art. This event will feature choral pieces embodying the spirit of Pride, joy, and community, with performances by the NYCGMC, Tonewall, Youth Pride Chorus, the Philadelphia Gay Men's Chorus, and the New Jersey Gay Men's Chorus. The event is free and open to the public as part of The Whitney’s Free Friday Night programming.</w:t>
      </w:r>
      <w:r/>
    </w:p>
    <w:p>
      <w:pPr>
        <w:pStyle w:val="ListNumber"/>
        <w:spacing w:line="240" w:lineRule="auto"/>
        <w:ind w:left="720"/>
      </w:pPr>
      <w:r/>
      <w:hyperlink r:id="rId11">
        <w:r>
          <w:rPr>
            <w:color w:val="0000EE"/>
            <w:u w:val="single"/>
          </w:rPr>
          <w:t>https://www.nycpride.org/news-press-media/nyc-pride-unveils-2024-theme-reflect-empower-unite</w:t>
        </w:r>
      </w:hyperlink>
      <w:r>
        <w:t xml:space="preserve"> - In February 2024, NYC Pride announced the official theme for that year's events as 'Reflect. Empower. Unite.' This theme aimed to highlight the importance of the NYC Pride March as a convergence point for queer liberation and joy. It encouraged individuals, advocates, community leaders, and allies to reflect on past challenges, empower themselves to shape the future, and unite in the strength that comes with inclusion, diversity, and acceptance.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lippedisc.com/2026/04/new-york-phil-to-stage-pride-concert/?utm_source=rss&amp;utm_medium=rss&amp;utm_campaign=new-york-phil-to-stage-pride-concert" TargetMode="External"/><Relationship Id="rId10" Type="http://schemas.openxmlformats.org/officeDocument/2006/relationships/hyperlink" Target="https://www.sfopera.com/seasons/pride-concert-2026/" TargetMode="External"/><Relationship Id="rId11" Type="http://schemas.openxmlformats.org/officeDocument/2006/relationships/hyperlink" Target="https://www.nycpride.org/news-press-media/nyc-pride-unveils-2024-theme-reflect-empower-unite" TargetMode="External"/><Relationship Id="rId12" Type="http://schemas.openxmlformats.org/officeDocument/2006/relationships/hyperlink" Target="https://www.nycgmc.org/performances" TargetMode="External"/><Relationship Id="rId13" Type="http://schemas.openxmlformats.org/officeDocument/2006/relationships/hyperlink" Target="https://www.sfopera.com/press/press-releases/Pride-Concert-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