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Ski Resort Pride Festivals: Why Mountain Pride Events Matter for Inclusive Snowsports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mountain towns for more than powder , Pride weekends are reshaping who belongs on the slopes. From staff-led festivals to decades-old gay ski weeks, these events build community, boost local economies, and make resorts feel safer and more welcoming for everyone.</w:t>
      </w:r>
      <w:r/>
    </w:p>
    <w:p>
      <w:r/>
      <w:r>
        <w:t>Essential Takeaways</w:t>
      </w:r>
      <w:r/>
      <w:r/>
    </w:p>
    <w:p>
      <w:pPr>
        <w:pStyle w:val="ListBullet"/>
        <w:spacing w:line="240" w:lineRule="auto"/>
        <w:ind w:left="720"/>
      </w:pPr>
      <w:r/>
      <w:r>
        <w:rPr>
          <w:b/>
        </w:rPr>
        <w:t>Staff-led leadership:</w:t>
      </w:r>
      <w:r>
        <w:t xml:space="preserve"> Many events, like Keystone’s Pride, are organised by queer employees, giving the community a visible voice and authentic representation.</w:t>
      </w:r>
      <w:r/>
    </w:p>
    <w:p>
      <w:pPr>
        <w:pStyle w:val="ListBullet"/>
        <w:spacing w:line="240" w:lineRule="auto"/>
        <w:ind w:left="720"/>
      </w:pPr>
      <w:r/>
      <w:r>
        <w:rPr>
          <w:b/>
        </w:rPr>
        <w:t>Long history:</w:t>
      </w:r>
      <w:r>
        <w:t xml:space="preserve"> Aspen, Whistler and Mammoth host some of the longest-running gay ski weeks, signalling deep local acceptance and tradition.</w:t>
      </w:r>
      <w:r/>
    </w:p>
    <w:p>
      <w:pPr>
        <w:pStyle w:val="ListBullet"/>
        <w:spacing w:line="240" w:lineRule="auto"/>
        <w:ind w:left="720"/>
      </w:pPr>
      <w:r/>
      <w:r>
        <w:rPr>
          <w:b/>
        </w:rPr>
        <w:t>Community-building:</w:t>
      </w:r>
      <w:r>
        <w:t xml:space="preserve"> Pride festivals create year-round social ties, not just a one-off party , people make friends that keep them returning.</w:t>
      </w:r>
      <w:r/>
    </w:p>
    <w:p>
      <w:pPr>
        <w:pStyle w:val="ListBullet"/>
        <w:spacing w:line="240" w:lineRule="auto"/>
        <w:ind w:left="720"/>
      </w:pPr>
      <w:r/>
      <w:r>
        <w:rPr>
          <w:b/>
        </w:rPr>
        <w:t>Practical impact:</w:t>
      </w:r>
      <w:r>
        <w:t xml:space="preserve"> Visible representation and events help with retention of residents, support seasonal workers, and broaden visitor appeal.</w:t>
      </w:r>
      <w:r/>
    </w:p>
    <w:p>
      <w:pPr>
        <w:pStyle w:val="ListBullet"/>
        <w:spacing w:line="240" w:lineRule="auto"/>
        <w:ind w:left="720"/>
      </w:pPr>
      <w:r/>
      <w:r>
        <w:rPr>
          <w:b/>
        </w:rPr>
        <w:t>Accessible vibe:</w:t>
      </w:r>
      <w:r>
        <w:t xml:space="preserve"> Events often combine on-mountain activities with nightlife , think drag brunches, group ski days, and social meet-ups that feel inclusive.</w:t>
      </w:r>
      <w:r/>
      <w:r/>
    </w:p>
    <w:p>
      <w:pPr>
        <w:pStyle w:val="Heading2"/>
      </w:pPr>
      <w:r>
        <w:t>Why staff-led Pride weekends change the conversation</w:t>
      </w:r>
      <w:r/>
    </w:p>
    <w:p>
      <w:r/>
      <w:r>
        <w:t>When events are organised by queer employees, the tone shifts from tokenism to true representation. Keystone’s festival grew from an internal push by staff who wanted to be seen and heard, and that authenticity shows in the programming and welcome. It feels less like a marketing stunt and more like neighbours inviting you for a drink after a day on the slopes.</w:t>
      </w:r>
      <w:r/>
    </w:p>
    <w:p>
      <w:r/>
      <w:r>
        <w:t>That matters because visibility at every level , from lift operators to senior managers , signals to newcomers that opportunities exist here. If resort leadership reflects diverse identities, it reshapes who people imagine running a mountain or heading a ski school.</w:t>
      </w:r>
      <w:r/>
    </w:p>
    <w:p>
      <w:r/>
      <w:r>
        <w:t>Practical tip: If you’re choosing a resort for a Pride trip, check who’s organising the event and whether local staff are involved , it’s a good shortcut to knowing how genuine the welcome will be.</w:t>
      </w:r>
      <w:r/>
    </w:p>
    <w:p>
      <w:pPr>
        <w:pStyle w:val="Heading2"/>
      </w:pPr>
      <w:r>
        <w:t>Decades of gay ski weeks prove this isn’t a flash trend</w:t>
      </w:r>
      <w:r/>
    </w:p>
    <w:p>
      <w:r/>
      <w:r>
        <w:t>Some Pride ski weeks have deep roots. Aspen’s long-running gay ski week and Whistler’s multi-decade Pride presence show that these celebrations can become woven into a resort’s winter calendar. That history brings traditions, returning visitors and a comfortable rhythm that newcomers quickly learn to love.</w:t>
      </w:r>
      <w:r/>
    </w:p>
    <w:p>
      <w:r/>
      <w:r>
        <w:t>Stable, long-standing events also attract media attention and steady bookings, which helps local businesses plan for the season. Resorts with a 20- or 30-year track record of Pride weekends tend to have a gentler, more established vibe , less hedonistic party, more reunion and refuge.</w:t>
      </w:r>
      <w:r/>
    </w:p>
    <w:p>
      <w:r/>
      <w:r>
        <w:t>Practical tip: Look for anniversaries or anniversary promotions when booking , resorts often add special programming and deals that make travel cheaper and more fun.</w:t>
      </w:r>
      <w:r/>
    </w:p>
    <w:p>
      <w:pPr>
        <w:pStyle w:val="Heading2"/>
      </w:pPr>
      <w:r>
        <w:t>How Pride festivals widen access and build local roots</w:t>
      </w:r>
      <w:r/>
    </w:p>
    <w:p>
      <w:r/>
      <w:r>
        <w:t>Skiing and snowboarding have real access barriers: cost, housing, seasonal work, and sometimes a lack of visible representation. Local nonprofits and community bodies help bridge that gap by organising inclusive events and year-round programming. Mountain Pride-style groups offer a social anchor that keeps people in town rather than pushing them to relocate.</w:t>
      </w:r>
      <w:r/>
    </w:p>
    <w:p>
      <w:r/>
      <w:r>
        <w:t>Events do more than celebrate; they help locals network, find jobs, and create friend groups that last through summers and winters. That social glue matters for both mental wellbeing and worker retention in towns that rely on seasonal labour.</w:t>
      </w:r>
      <w:r/>
    </w:p>
    <w:p>
      <w:r/>
      <w:r>
        <w:t>Practical tip: If you’re moving to a mountain town, attend a Pride event early in your stay , it’s one of the fastest ways to meet people beyond the workplace.</w:t>
      </w:r>
      <w:r/>
    </w:p>
    <w:p>
      <w:pPr>
        <w:pStyle w:val="Heading2"/>
      </w:pPr>
      <w:r>
        <w:t>What makes a Pride weekend feel safe and welcoming?</w:t>
      </w:r>
      <w:r/>
    </w:p>
    <w:p>
      <w:r/>
      <w:r>
        <w:t>A lot of it comes down to simple, tangible cues: rainbow flags in visible spots, staff training, and programming that mixes on-mountain time with social activities. Resorts that pair slope-based group sessions with accessible social events , for instance, a beginners’ meetup followed by a drag brunch , create low-pressure ways for people to join in.</w:t>
      </w:r>
      <w:r/>
    </w:p>
    <w:p>
      <w:r/>
      <w:r>
        <w:t>Safety also relies on ally presence. Allies who show up and participate amplify the message that everyone belongs on the hill. That visible backing from local businesses and management helps shift attitudes among sceptics and creates a more inclusive normal for visitors.</w:t>
      </w:r>
      <w:r/>
    </w:p>
    <w:p>
      <w:r/>
      <w:r>
        <w:t>Practical tip: If you’re nervous about attending your first Pride festival, arrive for a daytime event like a group ski or an après meet-up , daytime activities are often less crowded and more welcoming.</w:t>
      </w:r>
      <w:r/>
    </w:p>
    <w:p>
      <w:pPr>
        <w:pStyle w:val="Heading2"/>
      </w:pPr>
      <w:r>
        <w:t>The horizon: Pride events as part of sustainable resort culture</w:t>
      </w:r>
      <w:r/>
    </w:p>
    <w:p>
      <w:r/>
      <w:r>
        <w:t>Pride weekends are now part of many resorts’ annual calendars rather than one-off experiments. They help diversify visitor demographics and support local economies across low and high season. As more resorts run inclusive programming, the image of who skis becomes broader and more inviting.</w:t>
      </w:r>
      <w:r/>
    </w:p>
    <w:p>
      <w:r/>
      <w:r>
        <w:t>Looking ahead, the most resilient mountain towns will be those that back community groups, invest in staff development, and keep the welcome visible year-round. That way, Pride isn’t just a weekend , it’s a promise.</w:t>
      </w:r>
      <w:r/>
    </w:p>
    <w:p>
      <w:r/>
      <w:r>
        <w:t>It’s a small change that can make every day on the mountain feel safer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https://snowbrains.com/why-pride-events-matter-making-ski-communities-stronger-and-more-inclusive/</w:t>
        </w:r>
      </w:hyperlink>
      <w:r>
        <w:t xml:space="preserve"> - Please view link - unable to able to access data</w:t>
      </w:r>
      <w:r/>
    </w:p>
    <w:p>
      <w:pPr>
        <w:pStyle w:val="ListNumber"/>
        <w:spacing w:line="240" w:lineRule="auto"/>
        <w:ind w:left="720"/>
      </w:pPr>
      <w:r/>
      <w:hyperlink r:id="rId10">
        <w:r>
          <w:rPr>
            <w:color w:val="0000EE"/>
            <w:u w:val="single"/>
          </w:rPr>
          <w:t>https://www.panoramaresort.com/panorama-today/special-events/pride-and-ski-festival</w:t>
        </w:r>
      </w:hyperlink>
      <w:r>
        <w:t xml:space="preserve"> - The Panorama Pride &amp; Ski Festival, held from March 19 to 22, 2026, celebrates the 2SLGBTQIA+ community with a weekend of skiing, snowboarding, and various festivities. The event features on-mountain games, village activities like crafts and yoga, and a Drag Ball with special guests, aiming to create an inclusive environment for all participants.</w:t>
      </w:r>
      <w:r/>
    </w:p>
    <w:p>
      <w:pPr>
        <w:pStyle w:val="ListNumber"/>
        <w:spacing w:line="240" w:lineRule="auto"/>
        <w:ind w:left="720"/>
      </w:pPr>
      <w:r/>
      <w:hyperlink r:id="rId12">
        <w:r>
          <w:rPr>
            <w:color w:val="0000EE"/>
            <w:u w:val="single"/>
          </w:rPr>
          <w:t>https://www.aspensnowmass.com/discover/experiences/stories/the-story-of-aspen-gay-ski-week</w:t>
        </w:r>
      </w:hyperlink>
      <w:r>
        <w:t xml:space="preserve"> - Entering its 49th year in January 2026, Aspen Gay Ski Week has evolved into a significant event that combines fundraising with community celebration. The week-long festivities support local LGBTQ+ initiatives, including mental health services and educational programs, highlighting the event's impact on both the community and the local economy.</w:t>
      </w:r>
      <w:r/>
    </w:p>
    <w:p>
      <w:pPr>
        <w:pStyle w:val="ListNumber"/>
        <w:spacing w:line="240" w:lineRule="auto"/>
        <w:ind w:left="720"/>
      </w:pPr>
      <w:r/>
      <w:hyperlink r:id="rId13">
        <w:r>
          <w:rPr>
            <w:color w:val="0000EE"/>
            <w:u w:val="single"/>
          </w:rPr>
          <w:t>https://whistlerpride.com/about/</w:t>
        </w:r>
      </w:hyperlink>
      <w:r>
        <w:t xml:space="preserve"> - Whistler Pride and Ski Festival, scheduled for January 25 to February 1, 2026, is the world's premier LGBTQ2+ ski and snowboard event. The festival offers a blend of sports, culinary experiences, wellness activities, and social events, fostering a diverse and inclusive atmosphere in Whistler, British Columbia, Canada.</w:t>
      </w:r>
      <w:r/>
    </w:p>
    <w:p>
      <w:pPr>
        <w:pStyle w:val="ListNumber"/>
        <w:spacing w:line="240" w:lineRule="auto"/>
        <w:ind w:left="720"/>
      </w:pPr>
      <w:r/>
      <w:hyperlink r:id="rId14">
        <w:r>
          <w:rPr>
            <w:color w:val="0000EE"/>
            <w:u w:val="single"/>
          </w:rPr>
          <w:t>https://www.inuitartfoundation.org/iaq-online/the-importance-of-community-pride-events</w:t>
        </w:r>
      </w:hyperlink>
      <w:r>
        <w:t xml:space="preserve"> - Community Pride events, such as Pride in the Park in Happy Valley-Goose Bay, Newfoundland and Labrador, serve as vital spaces for the 2SLGBTQQIA+ community to gather, celebrate, and honour their authentic selves. These events promote inclusivity, challenge societal norms, and strengthen community bonds through shared experiences and support.</w:t>
      </w:r>
      <w:r/>
    </w:p>
    <w:p>
      <w:pPr>
        <w:pStyle w:val="ListNumber"/>
        <w:spacing w:line="240" w:lineRule="auto"/>
        <w:ind w:left="720"/>
      </w:pPr>
      <w:r/>
      <w:hyperlink r:id="rId15">
        <w:r>
          <w:rPr>
            <w:color w:val="0000EE"/>
            <w:u w:val="single"/>
          </w:rPr>
          <w:t>https://www.lgbtqcenter.org/catskill-pride-ski-weekend</w:t>
        </w:r>
      </w:hyperlink>
      <w:r>
        <w:t xml:space="preserve"> - The Catskills Pride Ski Weekend, held from January 31 to February 1, 2026, in Belleayre Mountain and the Kingston area, brings together the LGBTQ+ community and allies for skiing, snowboarding, and various festivities. The event includes group ski lessons, après-ski parties, and supports the Hudson Valley LGBTQ+ Community Center through proceeds.</w:t>
      </w:r>
      <w:r/>
    </w:p>
    <w:p>
      <w:pPr>
        <w:pStyle w:val="ListNumber"/>
        <w:spacing w:line="240" w:lineRule="auto"/>
        <w:ind w:left="720"/>
      </w:pPr>
      <w:r/>
      <w:hyperlink r:id="rId11">
        <w:r>
          <w:rPr>
            <w:color w:val="0000EE"/>
            <w:u w:val="single"/>
          </w:rPr>
          <w:t>https://www.whistler.com/events/winterpride/</w:t>
        </w:r>
      </w:hyperlink>
      <w:r>
        <w:t xml:space="preserve"> - Whistler Pride and Ski Festival is an annual event that celebrates the 2SLGBTQIA+ community with a week of skiing, social events, performances, and unforgettable moments on and off the mountain. The festival has been bringing people together since 1992, fostering a sense of belonging and inclusivity in Whistler, British Columbia, Canada.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nowbrains.com/why-pride-events-matter-making-ski-communities-stronger-and-more-inclusive/" TargetMode="External"/><Relationship Id="rId10" Type="http://schemas.openxmlformats.org/officeDocument/2006/relationships/hyperlink" Target="https://www.panoramaresort.com/panorama-today/special-events/pride-and-ski-festival" TargetMode="External"/><Relationship Id="rId11" Type="http://schemas.openxmlformats.org/officeDocument/2006/relationships/hyperlink" Target="https://www.whistler.com/events/winterpride/" TargetMode="External"/><Relationship Id="rId12" Type="http://schemas.openxmlformats.org/officeDocument/2006/relationships/hyperlink" Target="https://www.aspensnowmass.com/discover/experiences/stories/the-story-of-aspen-gay-ski-week" TargetMode="External"/><Relationship Id="rId13" Type="http://schemas.openxmlformats.org/officeDocument/2006/relationships/hyperlink" Target="https://whistlerpride.com/about/" TargetMode="External"/><Relationship Id="rId14" Type="http://schemas.openxmlformats.org/officeDocument/2006/relationships/hyperlink" Target="https://www.inuitartfoundation.org/iaq-online/the-importance-of-community-pride-events" TargetMode="External"/><Relationship Id="rId15" Type="http://schemas.openxmlformats.org/officeDocument/2006/relationships/hyperlink" Target="https://www.lgbtqcenter.org/catskill-pride-ski-week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