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Miami Beach Pride Move: The Rainbow Crosswalk Returns to Public View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parade-goers are getting a colourful reminder , Miami Beach has restored its iconic rainbow crosswalk into Lummus Park, using 3,606 salvaged pavers from the street installation that the state removed last autumn. The move puts the symbol back in public view just ahead of busy Pride season, signalling resilience and community pride.</w:t>
      </w:r>
      <w:r/>
    </w:p>
    <w:p>
      <w:r/>
      <w:r>
        <w:t>Essential Takeaways</w:t>
      </w:r>
      <w:r/>
      <w:r/>
    </w:p>
    <w:p>
      <w:pPr>
        <w:pStyle w:val="ListBullet"/>
        <w:spacing w:line="240" w:lineRule="auto"/>
        <w:ind w:left="720"/>
      </w:pPr>
      <w:r/>
      <w:r>
        <w:rPr>
          <w:b/>
        </w:rPr>
        <w:t>What happened:</w:t>
      </w:r>
      <w:r>
        <w:t xml:space="preserve"> Miami Beach rebuilt the rainbow crosswalk in Lummus Park after the Florida Department of Transportation removed the original on Ocean Drive last October.</w:t>
      </w:r>
      <w:r/>
    </w:p>
    <w:p>
      <w:pPr>
        <w:pStyle w:val="ListBullet"/>
        <w:spacing w:line="240" w:lineRule="auto"/>
        <w:ind w:left="720"/>
      </w:pPr>
      <w:r/>
      <w:r>
        <w:rPr>
          <w:b/>
        </w:rPr>
        <w:t>How it was done:</w:t>
      </w:r>
      <w:r>
        <w:t xml:space="preserve"> The city used 3,606 colourful pavers salvaged from the original crosswalk to recreate the design in a public park setting.</w:t>
      </w:r>
      <w:r/>
    </w:p>
    <w:p>
      <w:pPr>
        <w:pStyle w:val="ListBullet"/>
        <w:spacing w:line="240" w:lineRule="auto"/>
        <w:ind w:left="720"/>
      </w:pPr>
      <w:r/>
      <w:r>
        <w:rPr>
          <w:b/>
        </w:rPr>
        <w:t>Timing matters:</w:t>
      </w:r>
      <w:r>
        <w:t xml:space="preserve"> The unveiling on 10 April falls during Miami Beach Pride, a 10-day festival expected to draw roughly 170,000 people.</w:t>
      </w:r>
      <w:r/>
    </w:p>
    <w:p>
      <w:pPr>
        <w:pStyle w:val="ListBullet"/>
        <w:spacing w:line="240" w:lineRule="auto"/>
        <w:ind w:left="720"/>
      </w:pPr>
      <w:r/>
      <w:r>
        <w:rPr>
          <w:b/>
        </w:rPr>
        <w:t>Why it matters:</w:t>
      </w:r>
      <w:r>
        <w:t xml:space="preserve"> City leaders framed the move as a response to the state’s removal and a way to keep a beloved LGBTQ symbol visible and protected.</w:t>
      </w:r>
      <w:r/>
    </w:p>
    <w:p>
      <w:pPr>
        <w:pStyle w:val="ListBullet"/>
        <w:spacing w:line="240" w:lineRule="auto"/>
        <w:ind w:left="720"/>
      </w:pPr>
      <w:r/>
      <w:r>
        <w:rPr>
          <w:b/>
        </w:rPr>
        <w:t>Feel and look:</w:t>
      </w:r>
      <w:r>
        <w:t xml:space="preserve"> The park installation is permanent-feeling and ceremonial rather than a street crossing, so it’s easy to view, photograph, and enjoy safely.</w:t>
      </w:r>
      <w:r/>
      <w:r/>
    </w:p>
    <w:p>
      <w:pPr>
        <w:pStyle w:val="Heading2"/>
      </w:pPr>
      <w:r>
        <w:t>A vivid comeback: what the new installation looks and feels like</w:t>
      </w:r>
      <w:r/>
    </w:p>
    <w:p>
      <w:r/>
      <w:r>
        <w:t>The new crosswalk sits on a stretch of Lummus Park, where visitors will spot the striping made from the original pavers , bright, tactile and reclaimed rather than freshly painted. City officials are presenting it as a public-art installation, not a functional road crossing, so it reads more like a plaza piece you can pause on and photograph. For locals and visitors who remember the original on Ocean Drive, the colours will feel familiar and a little triumphant.</w:t>
      </w:r>
      <w:r/>
    </w:p>
    <w:p>
      <w:pPr>
        <w:pStyle w:val="Heading2"/>
      </w:pPr>
      <w:r>
        <w:t>Why the city moved it into a park</w:t>
      </w:r>
      <w:r/>
    </w:p>
    <w:p>
      <w:r/>
      <w:r>
        <w:t>Miami Beach’s decision has a clear backstory: the Florida Department of Transportation removed the Ocean Drive crosswalk in an overnight operation last October, citing rules about street markings. The city says rebuilding the design in Lummus Park is a direct response, a way to restore a symbol without running afoul of state roadway rules. It’s a clever workaround , the crosswalk’s presence returns to public view while avoiding the liability of painting a street.</w:t>
      </w:r>
      <w:r/>
    </w:p>
    <w:p>
      <w:pPr>
        <w:pStyle w:val="Heading2"/>
      </w:pPr>
      <w:r>
        <w:t>Pride timing: turning controversy into a festival moment</w:t>
      </w:r>
      <w:r/>
    </w:p>
    <w:p>
      <w:r/>
      <w:r>
        <w:t>The unveiling couldn’t be more timely. Miami Beach Pride runs through early April and is expected to draw huge crowds, with the parade set for the weekend following the installation. Organisers and city leaders see the restored crosswalk as part of the Pride landscape , a photo-ready focal point and a civic statement about visibility. It’s an example of how cities can repurpose contestation into celebration.</w:t>
      </w:r>
      <w:r/>
    </w:p>
    <w:p>
      <w:pPr>
        <w:pStyle w:val="Heading2"/>
      </w:pPr>
      <w:r>
        <w:t>Salvage and symbolism: why using the original pavers matters</w:t>
      </w:r>
      <w:r/>
    </w:p>
    <w:p>
      <w:r/>
      <w:r>
        <w:t>Using 3,606 salvaged bricks gives the project extra heft. There’s a tactile continuity: each paver carries the history of the original design and the controversy around its removal. It’s also sustainable and symbolic , rather than replacing the crosswalk with a replica, the city preserved material pieces of community expression. That choice helps the installation feel authentic and rooted in local memory.</w:t>
      </w:r>
      <w:r/>
    </w:p>
    <w:p>
      <w:pPr>
        <w:pStyle w:val="Heading2"/>
      </w:pPr>
      <w:r>
        <w:t>What this means for other cities and public art</w:t>
      </w:r>
      <w:r/>
    </w:p>
    <w:p>
      <w:r/>
      <w:r>
        <w:t>Miami Beach’s approach could be a template for other places facing clashes over civic symbols. Putting contested street art into a park keeps it visible and celebratory while sidestepping regulatory barriers to altering roadways. For residents, it’s a reminder that public expression can be resilient , and that small acts, like saving and reinstalling pavers, can have outsized cultural impact.</w:t>
      </w:r>
      <w:r/>
    </w:p>
    <w:p>
      <w:r/>
      <w:r>
        <w:t>It's a small change that can make every Pride parade feel a little more whole.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https://www.joemygod.com/2026/04/miami-beach-restores-rainbow-crosswalk-in-city-park/</w:t>
        </w:r>
      </w:hyperlink>
      <w:r>
        <w:t xml:space="preserve"> - Please view link - unable to able to access data</w:t>
      </w:r>
      <w:r/>
    </w:p>
    <w:p>
      <w:pPr>
        <w:pStyle w:val="ListNumber"/>
        <w:spacing w:line="240" w:lineRule="auto"/>
        <w:ind w:left="720"/>
      </w:pPr>
      <w:r/>
      <w:hyperlink r:id="rId10">
        <w:r>
          <w:rPr>
            <w:color w:val="0000EE"/>
            <w:u w:val="single"/>
          </w:rPr>
          <w:t>https://www.local10.com/news/local/2026/03/26/miami-beach-rebuilds-rainbow-crosswalk-in-park-after-state-removal/</w:t>
        </w:r>
      </w:hyperlink>
      <w:r>
        <w:t xml:space="preserve"> - In March 2026, Miami Beach began reconstructing its iconic rainbow crosswalk in Lummus Park, using 3,606 pavers salvaged from the original installation. This move followed the Florida Department of Transportation's removal of the crosswalk in October 2025, citing a crackdown on street art. The new crosswalk is set to be unveiled on April 10, 2026, as part of the city's lead-up to Miami Beach Pride, a 10-day festival commencing on April 2 and concluding with the annual parade on April 12. (</w:t>
      </w:r>
      <w:hyperlink r:id="rId16">
        <w:r>
          <w:rPr>
            <w:color w:val="0000EE"/>
            <w:u w:val="single"/>
          </w:rPr>
          <w:t>local10.com</w:t>
        </w:r>
      </w:hyperlink>
      <w:r>
        <w:t>)</w:t>
      </w:r>
      <w:r/>
    </w:p>
    <w:p>
      <w:pPr>
        <w:pStyle w:val="ListNumber"/>
        <w:spacing w:line="240" w:lineRule="auto"/>
        <w:ind w:left="720"/>
      </w:pPr>
      <w:r/>
      <w:hyperlink r:id="rId11">
        <w:r>
          <w:rPr>
            <w:color w:val="0000EE"/>
            <w:u w:val="single"/>
          </w:rPr>
          <w:t>https://www.miamibeachfl.gov/miami-beach-to-relocate-lgbtqia-crosswalk/</w:t>
        </w:r>
      </w:hyperlink>
      <w:r>
        <w:t xml:space="preserve"> - In March 2026, Miami Beach announced plans to relocate its LGBTQIA+ crosswalk to Lummus Park, using 3,606 colorful pavers salvaged from the original crosswalk. The unveiling is scheduled for April 10, 2026, ahead of the 18th annual Miami Beach Pride celebration. The project aims to restore the symbol of inclusivity and support for the LGBTQIA+ community, which was removed by the Florida Department of Transportation in October 2025 as part of a state crackdown on street art. (</w:t>
      </w:r>
      <w:hyperlink r:id="rId17">
        <w:r>
          <w:rPr>
            <w:color w:val="0000EE"/>
            <w:u w:val="single"/>
          </w:rPr>
          <w:t>miamibeachfl.gov</w:t>
        </w:r>
      </w:hyperlink>
      <w:r>
        <w:t>)</w:t>
      </w:r>
      <w:r/>
    </w:p>
    <w:p>
      <w:pPr>
        <w:pStyle w:val="ListNumber"/>
        <w:spacing w:line="240" w:lineRule="auto"/>
        <w:ind w:left="720"/>
      </w:pPr>
      <w:r/>
      <w:hyperlink r:id="rId13">
        <w:r>
          <w:rPr>
            <w:color w:val="0000EE"/>
            <w:u w:val="single"/>
          </w:rPr>
          <w:t>https://www.axios.com/local/miami/2026/04/01/miami-beach-pride-18th-year-lummus-park-lincoln-road</w:t>
        </w:r>
      </w:hyperlink>
      <w:r>
        <w:t xml:space="preserve"> - Miami Beach Pride is returning for its 18th year with new events and daily gatherings. The festival, which began on April 2, 2026, includes a Pride flag-raising ceremony at Miami Beach City Hall and the debut of 'Pride on the Road' at Euclid Oval. The main festival events are scheduled for April 11-12 at Lummus Park, with the Pride Parade taking place on April 12. Organizers aim to boost visibility, inclusion, and impact, especially following the removal of the city's Pride-themed crosswalk under a state mandate against street art. (</w:t>
      </w:r>
      <w:hyperlink r:id="rId18">
        <w:r>
          <w:rPr>
            <w:color w:val="0000EE"/>
            <w:u w:val="single"/>
          </w:rPr>
          <w:t>axios.com</w:t>
        </w:r>
      </w:hyperlink>
      <w:r>
        <w:t>)</w:t>
      </w:r>
      <w:r/>
    </w:p>
    <w:p>
      <w:pPr>
        <w:pStyle w:val="ListNumber"/>
        <w:spacing w:line="240" w:lineRule="auto"/>
        <w:ind w:left="720"/>
      </w:pPr>
      <w:r/>
      <w:hyperlink r:id="rId12">
        <w:r>
          <w:rPr>
            <w:color w:val="0000EE"/>
            <w:u w:val="single"/>
          </w:rPr>
          <w:t>https://www.local10.com/news/local/2025/10/05/miami-beachs-rainbow-crosswalk-removed-without-warning-leaving-lgbtq-community-reeling/</w:t>
        </w:r>
      </w:hyperlink>
      <w:r>
        <w:t xml:space="preserve"> - In October 2025, the Florida Department of Transportation removed Miami Beach's iconic rainbow crosswalk on Ocean Drive without prior notice to the city. The removal, part of a state crackdown on street art, left residents and LGBTQ+ community members shocked and heartbroken. City Commissioner Alex Fernandez criticized the sudden move, questioning the decision to remove a symbol of inclusivity and safety. (</w:t>
      </w:r>
      <w:hyperlink r:id="rId19">
        <w:r>
          <w:rPr>
            <w:color w:val="0000EE"/>
            <w:u w:val="single"/>
          </w:rPr>
          <w:t>local10.com</w:t>
        </w:r>
      </w:hyperlink>
      <w:r>
        <w:t>)</w:t>
      </w:r>
      <w:r/>
    </w:p>
    <w:p>
      <w:pPr>
        <w:pStyle w:val="ListNumber"/>
        <w:spacing w:line="240" w:lineRule="auto"/>
        <w:ind w:left="720"/>
      </w:pPr>
      <w:r/>
      <w:hyperlink r:id="rId15">
        <w:r>
          <w:rPr>
            <w:color w:val="0000EE"/>
            <w:u w:val="single"/>
          </w:rPr>
          <w:t>https://www.wlrn.org/government-politics/2025/10/06/miami-beach-pride-rainbow-crosswalk-ocean-drive</w:t>
        </w:r>
      </w:hyperlink>
      <w:r>
        <w:t xml:space="preserve"> - In October 2025, Miami Beach residents expressed outrage over the state's removal of the Pride crosswalk on Ocean Drive. The Florida Department of Transportation covered the rainbow crosswalk with black paint after the city lost its appeal over a new mandate against street art. Residents and officials criticized the action, viewing it as a painful message to the LGBTQ+ community. (</w:t>
      </w:r>
      <w:hyperlink r:id="rId20">
        <w:r>
          <w:rPr>
            <w:color w:val="0000EE"/>
            <w:u w:val="single"/>
          </w:rPr>
          <w:t>wlrn.org</w:t>
        </w:r>
      </w:hyperlink>
      <w:r>
        <w:t>)</w:t>
      </w:r>
      <w:r/>
    </w:p>
    <w:p>
      <w:pPr>
        <w:pStyle w:val="ListNumber"/>
        <w:spacing w:line="240" w:lineRule="auto"/>
        <w:ind w:left="720"/>
      </w:pPr>
      <w:r/>
      <w:hyperlink r:id="rId14">
        <w:r>
          <w:rPr>
            <w:color w:val="0000EE"/>
            <w:u w:val="single"/>
          </w:rPr>
          <w:t>https://www.miamitodaynews.com/?p=86058&amp;post_type=breaking</w:t>
        </w:r>
      </w:hyperlink>
      <w:r>
        <w:t xml:space="preserve"> - In February 2026, Miami Beach allocated funds to install a replica of the rainbow crosswalk that the Florida Department of Transportation had ordered removed in October 2025. The new installation in Lummus Park uses pavers salvaged from the original crosswalk and is part of the city's efforts to restore the symbol of LGBTQ+ pride and inclusivity. (</w:t>
      </w:r>
      <w:hyperlink r:id="rId21">
        <w:r>
          <w:rPr>
            <w:color w:val="0000EE"/>
            <w:u w:val="single"/>
          </w:rPr>
          <w:t>miamitodaynews.com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4/miami-beach-restores-rainbow-crosswalk-in-city-park/" TargetMode="External"/><Relationship Id="rId10" Type="http://schemas.openxmlformats.org/officeDocument/2006/relationships/hyperlink" Target="https://www.local10.com/news/local/2026/03/26/miami-beach-rebuilds-rainbow-crosswalk-in-park-after-state-removal/" TargetMode="External"/><Relationship Id="rId11" Type="http://schemas.openxmlformats.org/officeDocument/2006/relationships/hyperlink" Target="https://www.miamibeachfl.gov/miami-beach-to-relocate-lgbtqia-crosswalk/" TargetMode="External"/><Relationship Id="rId12" Type="http://schemas.openxmlformats.org/officeDocument/2006/relationships/hyperlink" Target="https://www.local10.com/news/local/2025/10/05/miami-beachs-rainbow-crosswalk-removed-without-warning-leaving-lgbtq-community-reeling/" TargetMode="External"/><Relationship Id="rId13" Type="http://schemas.openxmlformats.org/officeDocument/2006/relationships/hyperlink" Target="https://www.axios.com/local/miami/2026/04/01/miami-beach-pride-18th-year-lummus-park-lincoln-road" TargetMode="External"/><Relationship Id="rId14" Type="http://schemas.openxmlformats.org/officeDocument/2006/relationships/hyperlink" Target="https://www.miamitodaynews.com/?p=86058&amp;post_type=breaking" TargetMode="External"/><Relationship Id="rId15" Type="http://schemas.openxmlformats.org/officeDocument/2006/relationships/hyperlink" Target="https://www.wlrn.org/government-politics/2025/10/06/miami-beach-pride-rainbow-crosswalk-ocean-drive" TargetMode="External"/><Relationship Id="rId16" Type="http://schemas.openxmlformats.org/officeDocument/2006/relationships/hyperlink" Target="https://www.local10.com/news/local/2026/03/26/miami-beach-rebuilds-rainbow-crosswalk-in-park-after-state-removal/?utm_source=openai" TargetMode="External"/><Relationship Id="rId17" Type="http://schemas.openxmlformats.org/officeDocument/2006/relationships/hyperlink" Target="https://www.miamibeachfl.gov/miami-beach-to-relocate-lgbtqia-crosswalk/?utm_source=openai" TargetMode="External"/><Relationship Id="rId18" Type="http://schemas.openxmlformats.org/officeDocument/2006/relationships/hyperlink" Target="https://www.axios.com/local/miami/2026/04/01/miami-beach-pride-18th-year-lummus-park-lincoln-road?utm_source=openai" TargetMode="External"/><Relationship Id="rId19" Type="http://schemas.openxmlformats.org/officeDocument/2006/relationships/hyperlink" Target="https://www.local10.com/news/local/2025/10/05/miami-beachs-rainbow-crosswalk-removed-without-warning-leaving-lgbtq-community-reeling/?utm_source=openai" TargetMode="External"/><Relationship Id="rId20" Type="http://schemas.openxmlformats.org/officeDocument/2006/relationships/hyperlink" Target="https://www.wlrn.org/government-politics/2025-10-06/miami-beach-pride-rainbow-crosswalk-ocean-drive?utm_source=openai" TargetMode="External"/><Relationship Id="rId21" Type="http://schemas.openxmlformats.org/officeDocument/2006/relationships/hyperlink" Target="https://www.miamitodaynews.com/?p=86058&amp;post_type=breaking&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