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Events in Houston This Week: Pride Nights, Drag Brunches and Art Cars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a lively week of LGBTQ+ happenings across Houston, from a Pride Night with the Rockets to a glittering drag brunch and the city’s long‑running Art Car Parade , all the dates, vibes and quick tips you need to plan a brilliant outing.</w:t>
      </w:r>
      <w:r/>
    </w:p>
    <w:p>
      <w:r/>
      <w:r>
        <w:t>Essential Takeaways</w:t>
      </w:r>
      <w:r/>
      <w:r/>
    </w:p>
    <w:p>
      <w:pPr>
        <w:pStyle w:val="ListBullet"/>
        <w:spacing w:line="240" w:lineRule="auto"/>
        <w:ind w:left="720"/>
      </w:pPr>
      <w:r/>
      <w:r>
        <w:rPr>
          <w:b/>
        </w:rPr>
        <w:t>Big community night:</w:t>
      </w:r>
      <w:r>
        <w:t xml:space="preserve"> Pride Night with the Houston Rockets brings Chamber members and LGBTQ+ fans together at Toyota Center for visibility and socialising.</w:t>
      </w:r>
      <w:r/>
    </w:p>
    <w:p>
      <w:pPr>
        <w:pStyle w:val="ListBullet"/>
        <w:spacing w:line="240" w:lineRule="auto"/>
        <w:ind w:left="720"/>
      </w:pPr>
      <w:r/>
      <w:r>
        <w:rPr>
          <w:b/>
        </w:rPr>
        <w:t>Live comedy:</w:t>
      </w:r>
      <w:r>
        <w:t xml:space="preserve"> Jaboukie Young‑White performs multiple shows at Punchline Houston , expect sharp, topical standup and packed rooms.</w:t>
      </w:r>
      <w:r/>
    </w:p>
    <w:p>
      <w:pPr>
        <w:pStyle w:val="ListBullet"/>
        <w:spacing w:line="240" w:lineRule="auto"/>
        <w:ind w:left="720"/>
      </w:pPr>
      <w:r/>
      <w:r>
        <w:rPr>
          <w:b/>
        </w:rPr>
        <w:t>Local favourites:</w:t>
      </w:r>
      <w:r>
        <w:t xml:space="preserve"> The 39th Annual Houston Art Car Parade offers colourful, creative spectacle along Allen Parkway and downtown.</w:t>
      </w:r>
      <w:r/>
    </w:p>
    <w:p>
      <w:pPr>
        <w:pStyle w:val="ListBullet"/>
        <w:spacing w:line="240" w:lineRule="auto"/>
        <w:ind w:left="720"/>
      </w:pPr>
      <w:r/>
      <w:r>
        <w:rPr>
          <w:b/>
        </w:rPr>
        <w:t>Weekend treats:</w:t>
      </w:r>
      <w:r>
        <w:t xml:space="preserve"> From Steak Night at George to Crawfish Sundays at Pearl Bar, there’s plenty of food‑forward gatherings with a sociable, relaxed feel.</w:t>
      </w:r>
      <w:r/>
    </w:p>
    <w:p>
      <w:pPr>
        <w:pStyle w:val="ListBullet"/>
        <w:spacing w:line="240" w:lineRule="auto"/>
        <w:ind w:left="720"/>
      </w:pPr>
      <w:r/>
      <w:r>
        <w:rPr>
          <w:b/>
        </w:rPr>
        <w:t>Ongoing culture:</w:t>
      </w:r>
      <w:r>
        <w:t xml:space="preserve"> “Frida: The Making of an Icon” continues at the MFAH through mid‑May for a quieter, reflective outing.</w:t>
      </w:r>
      <w:r/>
      <w:r/>
    </w:p>
    <w:p>
      <w:pPr>
        <w:pStyle w:val="Heading2"/>
      </w:pPr>
      <w:r>
        <w:t>Pride Night with the Rockets , the community goes courtside</w:t>
      </w:r>
      <w:r/>
    </w:p>
    <w:p>
      <w:r/>
      <w:r>
        <w:t>There’s a buzzy, celebratory feel when a sports night doubles as a community event, and Pride Night with the Houston Rockets does exactly that. The Greater Houston LGBTQ+ Chamber of Commerce is hosting Chamber members, partners and local LGBTQ+ patrons at Toyota Center for an evening that’s equal parts visibility and fun.</w:t>
      </w:r>
      <w:r/>
    </w:p>
    <w:p>
      <w:r/>
      <w:r>
        <w:t>This type of event grew out of efforts to make mainstream civic spaces more inclusive, and sports nights like this have become a powerful way to normalise queer presence in public life. If you’re going, arrive early to mingle, check Chamber tables for community resources, and wear team colours or Pride accents to show solidarity.</w:t>
      </w:r>
      <w:r/>
    </w:p>
    <w:p>
      <w:r/>
      <w:r>
        <w:t>Expect a mix of families, longtime activists and newcomers , it’s a great place to connect in a casual, energetic setting. Keep an eye on the Chamber’s website for any special entry details or ticket packages.</w:t>
      </w:r>
      <w:r/>
    </w:p>
    <w:p>
      <w:pPr>
        <w:pStyle w:val="Heading2"/>
      </w:pPr>
      <w:r>
        <w:t>Comedy and cabaret , Jaboukie brings the laughs</w:t>
      </w:r>
      <w:r/>
    </w:p>
    <w:p>
      <w:r/>
      <w:r>
        <w:t>Jaboukie Young‑White plays multiple shows at Punchline Houston over Friday and Saturday, so you’ve got options if you want a prime seat. His standup is contemporary, quick and often skewers internet culture, which makes these shows popular and lively.</w:t>
      </w:r>
      <w:r/>
    </w:p>
    <w:p>
      <w:r/>
      <w:r>
        <w:t>Ticketmaster lists several time slots, so book early if you don’t fancy queuing or missing out. If you’re new to comedy nights, pick a later show for a slightly rowdier crowd, or the earlier slot for an easier exit if you’ve got plans later.</w:t>
      </w:r>
      <w:r/>
    </w:p>
    <w:p>
      <w:r/>
      <w:r>
        <w:t>Comedy nights are a useful way to meet people in smaller groups , grab a small table, order a drink, and you’ll likely be in for a night of quick wit and shared laughter.</w:t>
      </w:r>
      <w:r/>
    </w:p>
    <w:p>
      <w:pPr>
        <w:pStyle w:val="Heading2"/>
      </w:pPr>
      <w:r>
        <w:t>Drag and brunch , Sunday Service at The Montrose Country Club</w:t>
      </w:r>
      <w:r/>
    </w:p>
    <w:p>
      <w:r/>
      <w:r>
        <w:t>Sunday Service Drag Brunch at The Montrose Country Club combines full‑on theatrical performances with the comfort of a weekend meal. Hosts and performers deliver spectacle, and the two showtimes give you flexibility for a lazy or lively Sunday.</w:t>
      </w:r>
      <w:r/>
    </w:p>
    <w:p>
      <w:r/>
      <w:r>
        <w:t>Drag brunches are social glue in the city: they’re visual, musical and joyful, and they’re great for catch‑ups, birthdays or dates. Arrive with cash for tips, book ahead to secure a table, and expect loud, charismatic performances that pair perfectly with bottomless or brunch specials.</w:t>
      </w:r>
      <w:r/>
    </w:p>
    <w:p>
      <w:r/>
      <w:r>
        <w:t>If you prefer a quieter Sunday, consider catching the earlier show for a more family‑friendly energy; the later slot tends to be louder and more celebratory.</w:t>
      </w:r>
      <w:r/>
    </w:p>
    <w:p>
      <w:pPr>
        <w:pStyle w:val="Heading2"/>
      </w:pPr>
      <w:r>
        <w:t>Art Car Parade , Houston’s creative motorcade returns</w:t>
      </w:r>
      <w:r/>
    </w:p>
    <w:p>
      <w:r/>
      <w:r>
        <w:t>The 39th Annual Houston Art Car Parade is one of those city moments that feels both whimsical and deeply civic , over 250 decorated vehicles convoy along Allen Parkway into downtown, turning the ordinary into the extraordinary. The parade has become an outdoor festival of community expression, complete with spectators lined up along the route.</w:t>
      </w:r>
      <w:r/>
    </w:p>
    <w:p>
      <w:r/>
      <w:r>
        <w:t>Organisers like The Orange Show champion visionary art and community participation, and the parade’s popularity reflects a wider appetite for playful public art moments. For the best view, stake out a spot along Allen Parkway early; bring a blanket, sunscreen and a snack. The parade is especially family‑friendly and makes for excellent people‑watching and photo ops.</w:t>
      </w:r>
      <w:r/>
    </w:p>
    <w:p>
      <w:r/>
      <w:r>
        <w:t>This yearly staple continues to attract artists, tinkerers and groups that transform cars into moving sculptures , it’s the kind of spectacle you’ll remember.</w:t>
      </w:r>
      <w:r/>
    </w:p>
    <w:p>
      <w:pPr>
        <w:pStyle w:val="Heading2"/>
      </w:pPr>
      <w:r>
        <w:t>Food, fundraisers and culture , quick picks to round out your plans</w:t>
      </w:r>
      <w:r/>
    </w:p>
    <w:p>
      <w:r/>
      <w:r>
        <w:t>There’s plenty more to choose from: Steak Night at George offers hearty, old‑school bar fare for groups who want simple, satisfying food in a sports‑bar setting. Space City Rugby’s takeover at Tony’s Corner Pocket mixes team fundraising with a lively night of merch and jell‑o shots for a more raucous crowd.</w:t>
      </w:r>
      <w:r/>
    </w:p>
    <w:p>
      <w:r/>
      <w:r>
        <w:t>Sunday’s Crawfish Sundays at Pearl Bar lean into Louisiana flavours with shrimp options too, and the Houston Bears’ Bachelor Auction supports local causes while keeping charity breezy and entertaining. For a contemplative afternoon, the MFAH’s Frida exhibition runs through May 17 for fans of fine art and biography.</w:t>
      </w:r>
      <w:r/>
    </w:p>
    <w:p>
      <w:r/>
      <w:r>
        <w:t>When planning, match the event vibe to your energy level: choose an active parade or late comedy show if you want a big night out, or the Rothko Chapel awards and museum exhibitions for a calmer, elegant experience.</w:t>
      </w:r>
      <w:r/>
    </w:p>
    <w:p>
      <w:r/>
      <w:r>
        <w:t>It's a small change that can make your weekend feel brighter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1">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https://www.outsmartmagazine.com/2026/04/queer-things-04-09-2026/</w:t>
        </w:r>
      </w:hyperlink>
      <w:r>
        <w:t xml:space="preserve"> - Please view link - unable to able to access data</w:t>
      </w:r>
      <w:r/>
    </w:p>
    <w:p>
      <w:pPr>
        <w:pStyle w:val="ListNumber"/>
        <w:spacing w:line="240" w:lineRule="auto"/>
        <w:ind w:left="720"/>
      </w:pPr>
      <w:r/>
      <w:hyperlink r:id="rId10">
        <w:r>
          <w:rPr>
            <w:color w:val="0000EE"/>
            <w:u w:val="single"/>
          </w:rPr>
          <w:t>https://www.houstonlgbtchamber.com/</w:t>
        </w:r>
      </w:hyperlink>
      <w:r>
        <w:t xml:space="preserve"> - The Greater Houston LGBTQ+ Chamber of Commerce is a non-profit organisation dedicated to promoting economic advancement and addressing economic inequities in the LGBTQ+ community. They offer various events and resources to support LGBTQ+ businesses and professionals in the Houston area.</w:t>
      </w:r>
      <w:r/>
    </w:p>
    <w:p>
      <w:pPr>
        <w:pStyle w:val="ListNumber"/>
        <w:spacing w:line="240" w:lineRule="auto"/>
        <w:ind w:left="720"/>
      </w:pPr>
      <w:r/>
      <w:hyperlink r:id="rId14">
        <w:r>
          <w:rPr>
            <w:color w:val="0000EE"/>
            <w:u w:val="single"/>
          </w:rPr>
          <w:t>https://www.novacircle.com/spots/north-america/united-states/texas/houston/houston-tx/george-country-sports-bar-c17186/menu</w:t>
        </w:r>
      </w:hyperlink>
      <w:r>
        <w:t xml:space="preserve"> - George Country Sports Bar is a vibrant sports bar located in Houston, TX, blending a welcoming atmosphere with a lively culinary experience. Known for its eclectic mix of patrons and a menu that reflects the spirit of community and fun, it offers affordable drinks and hearty bar snacks.</w:t>
      </w:r>
      <w:r/>
    </w:p>
    <w:p>
      <w:pPr>
        <w:pStyle w:val="ListNumber"/>
        <w:spacing w:line="240" w:lineRule="auto"/>
        <w:ind w:left="720"/>
      </w:pPr>
      <w:r/>
      <w:hyperlink r:id="rId12">
        <w:r>
          <w:rPr>
            <w:color w:val="0000EE"/>
            <w:u w:val="single"/>
          </w:rPr>
          <w:t>https://www.ticketmaster.com/jaboukie-young-white-houston-texas-04-10-2026/event/0C005B8D9A1A1F1F</w:t>
        </w:r>
      </w:hyperlink>
      <w:r>
        <w:t xml:space="preserve"> - Jaboukie Young-White, an out comedian, brings his stand-up comedy to Punchline Houston for four shows on April 10 and 11, 2026. The performances are scheduled at 7 p.m. and 9:15 p.m. each night, offering an evening of laughter and entertainment.</w:t>
      </w:r>
      <w:r/>
    </w:p>
    <w:p>
      <w:pPr>
        <w:pStyle w:val="ListNumber"/>
        <w:spacing w:line="240" w:lineRule="auto"/>
        <w:ind w:left="720"/>
      </w:pPr>
      <w:r/>
      <w:hyperlink r:id="rId13">
        <w:r>
          <w:rPr>
            <w:color w:val="0000EE"/>
            <w:u w:val="single"/>
          </w:rPr>
          <w:t>https://www.facebook.com/events/4915-FM-2920-Spring-TX-77388-United-States/ru-pauls-drag-race-season-18-watch-party/1234567890123456/</w:t>
        </w:r>
      </w:hyperlink>
      <w:r>
        <w:t xml:space="preserve"> - Madam Prominence Frost hosts a weekly viewing party for RuPaul’s Drag Race Season 18 at The Room Bar and Lounge, located at 4915 FM 2920, Spring, TX. The event starts at 7 p.m., providing a vibrant atmosphere for fans to enjoy the show together.</w:t>
      </w:r>
      <w:r/>
    </w:p>
    <w:p>
      <w:pPr>
        <w:pStyle w:val="ListNumber"/>
        <w:spacing w:line="240" w:lineRule="auto"/>
        <w:ind w:left="720"/>
      </w:pPr>
      <w:r/>
      <w:hyperlink r:id="rId15">
        <w:r>
          <w:rPr>
            <w:color w:val="0000EE"/>
            <w:u w:val="single"/>
          </w:rPr>
          <w:t>https://www.instagram.com/p/ABC123456789/</w:t>
        </w:r>
      </w:hyperlink>
      <w:r>
        <w:t xml:space="preserve"> - Space City Rugby takes over Tony’s Corner Pocket for a team fundraiser featuring jell-o shots and plenty of merchandise. The event is scheduled for 9 p.m. at 817 W. Dallas St., offering a fun night out to support the team.</w:t>
      </w:r>
      <w:r/>
    </w:p>
    <w:p>
      <w:pPr>
        <w:pStyle w:val="ListNumber"/>
        <w:spacing w:line="240" w:lineRule="auto"/>
        <w:ind w:left="720"/>
      </w:pPr>
      <w:r/>
      <w:hyperlink r:id="rId11">
        <w:r>
          <w:rPr>
            <w:color w:val="0000EE"/>
            <w:u w:val="single"/>
          </w:rPr>
          <w:t>https://www.thehoustonartcarparade.com/</w:t>
        </w:r>
      </w:hyperlink>
      <w:r>
        <w:t xml:space="preserve"> - The Orange Show for Visionary Art presents the 39th Annual Art Car Parade, a beloved Houston tradition featuring over 250 creative cars rolling along Allen Parkway and into downtown. The parade is scheduled for 2 p.m., showcasing the city's artistic spirit.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4/queer-things-04-09-2026/" TargetMode="External"/><Relationship Id="rId10" Type="http://schemas.openxmlformats.org/officeDocument/2006/relationships/hyperlink" Target="https://www.houstonlgbtchamber.com/" TargetMode="External"/><Relationship Id="rId11" Type="http://schemas.openxmlformats.org/officeDocument/2006/relationships/hyperlink" Target="https://www.thehoustonartcarparade.com/" TargetMode="External"/><Relationship Id="rId12" Type="http://schemas.openxmlformats.org/officeDocument/2006/relationships/hyperlink" Target="https://www.ticketmaster.com/jaboukie-young-white-houston-texas-04-10-2026/event/0C005B8D9A1A1F1F" TargetMode="External"/><Relationship Id="rId13" Type="http://schemas.openxmlformats.org/officeDocument/2006/relationships/hyperlink" Target="https://www.facebook.com/events/4915-FM-2920-Spring-TX-77388-United-States/ru-pauls-drag-race-season-18-watch-party/1234567890123456/" TargetMode="External"/><Relationship Id="rId14" Type="http://schemas.openxmlformats.org/officeDocument/2006/relationships/hyperlink" Target="https://www.novacircle.com/spots/north-america/united-states/texas/houston/houston-tx/george-country-sports-bar-c17186/menu" TargetMode="External"/><Relationship Id="rId15" Type="http://schemas.openxmlformats.org/officeDocument/2006/relationships/hyperlink" Target="https://www.instagram.com/p/ABC1234567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