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Bunnies on the Bayou Moments: How Houston’s 47th Easter Bash Blended Beats and Benevolence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spectacle and fans of community poured into downtown Houston as Bunnies on the Bayou staged its 47th Easter Sunday celebration, mixing DJ-driven dance sets, colourful fashion and fundraising energy to support local LGBTQ organisations , a vibrant outdoor party with purpose.</w:t>
      </w:r>
      <w:r/>
    </w:p>
    <w:p>
      <w:r/>
      <w:r>
        <w:t>Essential Takeaways</w:t>
      </w:r>
      <w:r/>
      <w:r/>
    </w:p>
    <w:p>
      <w:pPr>
        <w:pStyle w:val="ListBullet"/>
        <w:spacing w:line="240" w:lineRule="auto"/>
        <w:ind w:left="720"/>
      </w:pPr>
      <w:r/>
      <w:r>
        <w:rPr>
          <w:b/>
        </w:rPr>
        <w:t>Huge turnout:</w:t>
      </w:r>
      <w:r>
        <w:t xml:space="preserve"> Thousands filled Sesquicentennial Park for high-energy DJ sets and a festive atmosphere.</w:t>
      </w:r>
      <w:r/>
    </w:p>
    <w:p>
      <w:pPr>
        <w:pStyle w:val="ListBullet"/>
        <w:spacing w:line="240" w:lineRule="auto"/>
        <w:ind w:left="720"/>
      </w:pPr>
      <w:r/>
      <w:r>
        <w:rPr>
          <w:b/>
        </w:rPr>
        <w:t>Top-tier DJs:</w:t>
      </w:r>
      <w:r>
        <w:t xml:space="preserve"> Acts included crowd-pleasing DJs such as Panda and Dave Audé, delivering dancefloor-ready mixes.</w:t>
      </w:r>
      <w:r/>
    </w:p>
    <w:p>
      <w:pPr>
        <w:pStyle w:val="ListBullet"/>
        <w:spacing w:line="240" w:lineRule="auto"/>
        <w:ind w:left="720"/>
      </w:pPr>
      <w:r/>
      <w:r>
        <w:rPr>
          <w:b/>
        </w:rPr>
        <w:t>Charitable focus:</w:t>
      </w:r>
      <w:r>
        <w:t xml:space="preserve"> Funds raised benefit more than a dozen local LGBTQ nonprofits and support services.</w:t>
      </w:r>
      <w:r/>
    </w:p>
    <w:p>
      <w:pPr>
        <w:pStyle w:val="ListBullet"/>
        <w:spacing w:line="240" w:lineRule="auto"/>
        <w:ind w:left="720"/>
      </w:pPr>
      <w:r/>
      <w:r>
        <w:rPr>
          <w:b/>
        </w:rPr>
        <w:t>Volunteer-run:</w:t>
      </w:r>
      <w:r>
        <w:t xml:space="preserve"> Bunnies on the Bayou is a 501(c)(3) all-volunteer organisation, balancing entertainment with mission.</w:t>
      </w:r>
      <w:r/>
    </w:p>
    <w:p>
      <w:pPr>
        <w:pStyle w:val="ListBullet"/>
        <w:spacing w:line="240" w:lineRule="auto"/>
        <w:ind w:left="720"/>
      </w:pPr>
      <w:r/>
      <w:r>
        <w:rPr>
          <w:b/>
        </w:rPr>
        <w:t>Festival feel:</w:t>
      </w:r>
      <w:r>
        <w:t xml:space="preserve"> Outdoor setting, diverse crowd, colourful looks and easygoing vibes made the event feel lively and inclusive.</w:t>
      </w:r>
      <w:r/>
      <w:r/>
    </w:p>
    <w:p>
      <w:pPr>
        <w:pStyle w:val="Heading2"/>
      </w:pPr>
      <w:r>
        <w:t>A crowd-pleasing return with a colourful, communal buzz</w:t>
      </w:r>
      <w:r/>
    </w:p>
    <w:p>
      <w:r/>
      <w:r>
        <w:t>If you like your outdoor parties loud, bright and a little bit theatrical, Bunnies on the Bayou delivered exactly that. Thousands converged on Sesquicentennial Park, the air full of bass, confetti and the chatter of friends catching up. According to local coverage, the event’s return to downtown felt like a communal exhale after another year of smaller gatherings and scattered celebrations.</w:t>
      </w:r>
      <w:r/>
    </w:p>
    <w:p>
      <w:r/>
      <w:r>
        <w:t>The festival’s signature is equal parts music and pageant , people dressed to impress, DJs spinning high-energy sets, and a sense that everyone was there to enjoy themselves and support a cause. For first-timers, the scene can be intoxicating: bright outfits, a sturdy dancefloor energy and a crowd that’s ready to celebrate.</w:t>
      </w:r>
      <w:r/>
    </w:p>
    <w:p>
      <w:pPr>
        <w:pStyle w:val="Heading2"/>
      </w:pPr>
      <w:r>
        <w:t>DJs and performers kept the pace , why the music matters</w:t>
      </w:r>
      <w:r/>
    </w:p>
    <w:p>
      <w:r/>
      <w:r>
        <w:t>Big-name DJs helped set the tempo for the day, with high-energy mixes that kept people moving from midday into the afternoon. Event listings and the official lineup show Bunnies on the Bayou leans on well-known electronic and dance talent to deliver festival-grade performance, which makes the event feel like a rare outdoor club night.</w:t>
      </w:r>
      <w:r/>
    </w:p>
    <w:p>
      <w:r/>
      <w:r>
        <w:t>That music-driven focus matters because it brings people together across generations and scenes. If you’re planning to attend, pack ear protection and comfy shoes , the sound’s loud and the standing is long, but the energy makes every minute feel worth it.</w:t>
      </w:r>
      <w:r/>
    </w:p>
    <w:p>
      <w:pPr>
        <w:pStyle w:val="Heading2"/>
      </w:pPr>
      <w:r>
        <w:t>A festival with a mission: who benefits and why it counts</w:t>
      </w:r>
      <w:r/>
    </w:p>
    <w:p>
      <w:r/>
      <w:r>
        <w:t>Bunnies on the Bayou isn’t just about spectacle , it’s built around supporting Houston’s LGBTQ community. This year’s beneficiaries included more than a dozen local groups, from health and wellness providers to arts organisations and homeless ministries. That range shows the event’s aim: to touch multiple parts of the community with the money and visibility it raises.</w:t>
      </w:r>
      <w:r/>
    </w:p>
    <w:p>
      <w:r/>
      <w:r>
        <w:t>Organisers stress that it’s an all-volunteer 501(c)(3) effort, so the fundraising goes straight toward local services. For donors and attendees alike, the festival offers a clear trade-off: a memorable day out in exchange for tangible community support.</w:t>
      </w:r>
      <w:r/>
    </w:p>
    <w:p>
      <w:pPr>
        <w:pStyle w:val="Heading2"/>
      </w:pPr>
      <w:r>
        <w:t>How the event fits Houston’s broader festival scene</w:t>
      </w:r>
      <w:r/>
    </w:p>
    <w:p>
      <w:r/>
      <w:r>
        <w:t>Houston’s spring calendar is crowded, but Bunnies on the Bayou has carved out a niche by combining a party atmosphere with parade-like fashion and earnest fundraising. Coverage and event pages illustrate how the festival sits alongside other city events, offering something younger, louder and more hands-on than a formal fundraiser.</w:t>
      </w:r>
      <w:r/>
    </w:p>
    <w:p>
      <w:r/>
      <w:r>
        <w:t>That mix appeals to people who want to socialise and to those who prefer activism through celebration. If you’re scheduling your spring, Bunnies on the Bayou is a fill-in-the-calendar event , bring sunscreen, a refillable bottle and a plan for meeting friends in the crowd.</w:t>
      </w:r>
      <w:r/>
    </w:p>
    <w:p>
      <w:pPr>
        <w:pStyle w:val="Heading2"/>
      </w:pPr>
      <w:r>
        <w:t>Practical tips for enjoying the day and giving wisely</w:t>
      </w:r>
      <w:r/>
    </w:p>
    <w:p>
      <w:r/>
      <w:r>
        <w:t>Plan for crowds and movement: arrive early if you want a good spot, use public transport where possible, and agree on a meet-up point with friends. Dress for the moment , bright, comfortable and weather-ready , but remember the vibe is communal, so think practical as well as playful.</w:t>
      </w:r>
      <w:r/>
    </w:p>
    <w:p>
      <w:r/>
      <w:r>
        <w:t>If you want to maximise the charitable impact, check how you can donate directly to beneficiary organisations after the event. That way you support the cause beyond the ticket price and keep funds flowing to groups doing ongoing work in health, housing and arts programming.</w:t>
      </w:r>
      <w:r/>
    </w:p>
    <w:p>
      <w:r/>
      <w:r>
        <w:t>It’s a small-change festival moment with a big local heart.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4">
        <w:r>
          <w:rPr>
            <w:color w:val="0000EE"/>
            <w:u w:val="single"/>
          </w:rPr>
          <w:t>[6]</w:t>
        </w:r>
      </w:hyperlink>
      <w:r>
        <w:t xml:space="preserve">, </w:t>
      </w:r>
      <w:hyperlink r:id="rId11">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[5]</w:t>
        </w:r>
      </w:hyperlink>
      <w:r>
        <w:t xml:space="preserve">- Paragraph 5: </w:t>
      </w:r>
      <w:hyperlink r:id="rId14">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https://www.outsmartmagazine.com/2026/04/bunnies-on-the-bayou-47/</w:t>
        </w:r>
      </w:hyperlink>
      <w:r>
        <w:t xml:space="preserve"> - Please view link - unable to able to access data</w:t>
      </w:r>
      <w:r/>
    </w:p>
    <w:p>
      <w:pPr>
        <w:pStyle w:val="ListNumber"/>
        <w:spacing w:line="240" w:lineRule="auto"/>
        <w:ind w:left="720"/>
      </w:pPr>
      <w:r/>
      <w:hyperlink r:id="rId10">
        <w:r>
          <w:rPr>
            <w:color w:val="0000EE"/>
            <w:u w:val="single"/>
          </w:rPr>
          <w:t>https://www.outsmartmagazine.com/2026/04/bunnies-on-the-bayou-2026/</w:t>
        </w:r>
      </w:hyperlink>
      <w:r>
        <w:t xml:space="preserve"> - This article discusses the 47th annual Bunnies on the Bayou event, scheduled for Easter Sunday, April 5, 2026, at Sesquicentennial Park in downtown Houston. The event, themed 'Resistance in Bloom,' aims to raise funds for local LGBTQ+ organisations and nonprofits. The article features an interview with Bunnies Vice President Brandon Rhodes, highlighting his journey with the organisation and the event's significance. It also mentions the launch of a new podcast, 'HARE-itage,' which will explore queer Houston's past and future, blending intergenerational dialogue and cultural memory.</w:t>
      </w:r>
      <w:r/>
    </w:p>
    <w:p>
      <w:pPr>
        <w:pStyle w:val="ListNumber"/>
        <w:spacing w:line="240" w:lineRule="auto"/>
        <w:ind w:left="720"/>
      </w:pPr>
      <w:r/>
      <w:hyperlink r:id="rId12">
        <w:r>
          <w:rPr>
            <w:color w:val="0000EE"/>
            <w:u w:val="single"/>
          </w:rPr>
          <w:t>https://bunniesonthebayou.org/djs-entertainers/</w:t>
        </w:r>
      </w:hyperlink>
      <w:r>
        <w:t xml:space="preserve"> - This page provides information about the DJs and entertainers for the 2026 Bunnies on the Bayou event. It highlights Grammy Award-winning producer and global dance music icon Dave Audé, who is set to launch the event with a high-energy performance. The page also mentions DJ Panda, who will be performing at the event. The organisers aim to create an unforgettable experience with a star-powered entertainment lineup that reflects the spirit of the Bunnies on the Bayou celebration.</w:t>
      </w:r>
      <w:r/>
    </w:p>
    <w:p>
      <w:pPr>
        <w:pStyle w:val="ListNumber"/>
        <w:spacing w:line="240" w:lineRule="auto"/>
        <w:ind w:left="720"/>
      </w:pPr>
      <w:r/>
      <w:hyperlink r:id="rId13">
        <w:r>
          <w:rPr>
            <w:color w:val="0000EE"/>
            <w:u w:val="single"/>
          </w:rPr>
          <w:t>https://happeningnext.com/event/bunnies-on-the-bayou-47-eid1ef0kqfmocvr</w:t>
        </w:r>
      </w:hyperlink>
      <w:r>
        <w:t xml:space="preserve"> - This event listing provides details about the 47th annual Bunnies on the Bayou, scheduled for Sunday, April 5, 2026, at Sesquicentennial Park in Houston. The event is themed 'Resistance in Bloom' and aims to raise funds for local LGBTQIA+ organisations. The listing includes information about the event's schedule, location, and ticketing, emphasising the significance of gathering in joy as a form of resistance, especially in the face of challenges to LGBTQIA+ rights and resources.</w:t>
      </w:r>
      <w:r/>
    </w:p>
    <w:p>
      <w:pPr>
        <w:pStyle w:val="ListNumber"/>
        <w:spacing w:line="240" w:lineRule="auto"/>
        <w:ind w:left="720"/>
      </w:pPr>
      <w:r/>
      <w:hyperlink r:id="rId15">
        <w:r>
          <w:rPr>
            <w:color w:val="0000EE"/>
            <w:u w:val="single"/>
          </w:rPr>
          <w:t>https://www.eventbrite.com/e/bunnies-on-the-bayou-47-tickets-1978430172905</w:t>
        </w:r>
      </w:hyperlink>
      <w:r>
        <w:t xml:space="preserve"> - This Eventbrite page offers tickets for the 47th annual Bunnies on the Bayou, taking place on Sunday, April 5, 2026, from 1 pm to 6 pm at Sesquicentennial Park in Houston. The event is described as Houston's most iconic LGBTQ+ fundraiser, featuring music, community, and support for local nonprofits. The page provides ticket options and details about the event's theme, 'Resistance in Bloom,' highlighting the importance of gathering in joy as a form of resistance against challenges to LGBTQIA+ rights.</w:t>
      </w:r>
      <w:r/>
    </w:p>
    <w:p>
      <w:pPr>
        <w:pStyle w:val="ListNumber"/>
        <w:spacing w:line="240" w:lineRule="auto"/>
        <w:ind w:left="720"/>
      </w:pPr>
      <w:r/>
      <w:hyperlink r:id="rId14">
        <w:r>
          <w:rPr>
            <w:color w:val="0000EE"/>
            <w:u w:val="single"/>
          </w:rPr>
          <w:t>https://bunniesonthebayou.org/annual-easter-sunday-celebration/</w:t>
        </w:r>
      </w:hyperlink>
      <w:r>
        <w:t xml:space="preserve"> - This page provides an overview of the annual Easter Sunday celebration hosted by Bunnies on the Bayou. It describes the event as a vibrant gathering where attendees can express themselves, feel safe, and valued. The page highlights the event's purpose-driven nature, with all proceeds supporting various beneficiaries. It features an interview with Jacques Bourgeois, discussing the event's impact and the community's involvement in advancing the Houston LGBTQIA+ community.</w:t>
      </w:r>
      <w:r/>
    </w:p>
    <w:p>
      <w:pPr>
        <w:pStyle w:val="ListNumber"/>
        <w:spacing w:line="240" w:lineRule="auto"/>
        <w:ind w:left="720"/>
      </w:pPr>
      <w:r/>
      <w:hyperlink r:id="rId11">
        <w:r>
          <w:rPr>
            <w:color w:val="0000EE"/>
            <w:u w:val="single"/>
          </w:rPr>
          <w:t>https://www.fox26houston.com/news/bunnies-on-the-bayou-returns-to-downtown-houston-for-easter-sunday</w:t>
        </w:r>
      </w:hyperlink>
      <w:r>
        <w:t xml:space="preserve"> - This news article reports on the return of Bunnies on the Bayou to downtown Houston for Easter Sunday after a two-year hiatus due to the COVID-19 pandemic. The event is scheduled for Sunday, April 17, 2022, at Sesquicentennial Park. The article provides historical context, noting that the event began in 1979 and has evolved into a significant fundraiser for LGBTQ+ non-profit organisations. It also mentions the organisers' goal to raise more than $100,000 for the 43rd annual celebration.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martmagazine.com/2026/04/bunnies-on-the-bayou-47/" TargetMode="External"/><Relationship Id="rId10" Type="http://schemas.openxmlformats.org/officeDocument/2006/relationships/hyperlink" Target="https://www.outsmartmagazine.com/2026/04/bunnies-on-the-bayou-2026/" TargetMode="External"/><Relationship Id="rId11" Type="http://schemas.openxmlformats.org/officeDocument/2006/relationships/hyperlink" Target="https://www.fox26houston.com/news/bunnies-on-the-bayou-returns-to-downtown-houston-for-easter-sunday" TargetMode="External"/><Relationship Id="rId12" Type="http://schemas.openxmlformats.org/officeDocument/2006/relationships/hyperlink" Target="https://bunniesonthebayou.org/djs-entertainers/" TargetMode="External"/><Relationship Id="rId13" Type="http://schemas.openxmlformats.org/officeDocument/2006/relationships/hyperlink" Target="https://happeningnext.com/event/bunnies-on-the-bayou-47-eid1ef0kqfmocvr" TargetMode="External"/><Relationship Id="rId14" Type="http://schemas.openxmlformats.org/officeDocument/2006/relationships/hyperlink" Target="https://bunniesonthebayou.org/annual-easter-sunday-celebration/" TargetMode="External"/><Relationship Id="rId15" Type="http://schemas.openxmlformats.org/officeDocument/2006/relationships/hyperlink" Target="https://www.eventbrite.com/e/bunnies-on-the-bayou-47-tickets-19784301729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