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Basketball Hall of Fame Inductees 2026: A Queer-Forward Class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sports history are celebrating: the Naismith Basketball Hall of Fame’s incoming class for 2026 includes several out LGBTQ+ women, marking a visible shift in whose stories get honoured , and why that matters for the game and its fans.</w:t>
      </w:r>
      <w:r/>
    </w:p>
    <w:p>
      <w:r/>
      <w:r>
        <w:t>Essential Takeaways</w:t>
      </w:r>
      <w:r/>
      <w:r/>
    </w:p>
    <w:p>
      <w:pPr>
        <w:pStyle w:val="ListBullet"/>
        <w:spacing w:line="240" w:lineRule="auto"/>
        <w:ind w:left="720"/>
      </w:pPr>
      <w:r/>
      <w:r>
        <w:rPr>
          <w:b/>
        </w:rPr>
        <w:t>Historic representation:</w:t>
      </w:r>
      <w:r>
        <w:t xml:space="preserve"> Multiple openly LGBTQ+ women are in the 2026 Hall of Fame class, spotlighting women’s basketball achievements and identities.</w:t>
      </w:r>
      <w:r/>
    </w:p>
    <w:p>
      <w:pPr>
        <w:pStyle w:val="ListBullet"/>
        <w:spacing w:line="240" w:lineRule="auto"/>
        <w:ind w:left="720"/>
      </w:pPr>
      <w:r/>
      <w:r>
        <w:rPr>
          <w:b/>
        </w:rPr>
        <w:t>1996 team legacy:</w:t>
      </w:r>
      <w:r>
        <w:t xml:space="preserve"> Members of the legendary 1996 U.S. Olympic team, credited with boosting the sport’s global profile, are being enshrined.</w:t>
      </w:r>
      <w:r/>
    </w:p>
    <w:p>
      <w:pPr>
        <w:pStyle w:val="ListBullet"/>
        <w:spacing w:line="240" w:lineRule="auto"/>
        <w:ind w:left="720"/>
      </w:pPr>
      <w:r/>
      <w:r>
        <w:rPr>
          <w:b/>
        </w:rPr>
        <w:t>Star power:</w:t>
      </w:r>
      <w:r>
        <w:t xml:space="preserve"> Inductees include Sheryl Swoopes, Jennifer Azzi, Chamique Holdsclaw, Candace Parker and Elena Delle Donne , each with Olympic medals, WNBA accolades, or both.</w:t>
      </w:r>
      <w:r/>
    </w:p>
    <w:p>
      <w:pPr>
        <w:pStyle w:val="ListBullet"/>
        <w:spacing w:line="240" w:lineRule="auto"/>
        <w:ind w:left="720"/>
      </w:pPr>
      <w:r/>
      <w:r>
        <w:rPr>
          <w:b/>
        </w:rPr>
        <w:t>Mixed emotions:</w:t>
      </w:r>
      <w:r>
        <w:t xml:space="preserve"> Celebrations are heartfelt and reflective , some players posted public gratitude, noting personal journeys and the sport’s role in their lives.</w:t>
      </w:r>
      <w:r/>
    </w:p>
    <w:p>
      <w:pPr>
        <w:pStyle w:val="ListBullet"/>
        <w:spacing w:line="240" w:lineRule="auto"/>
        <w:ind w:left="720"/>
      </w:pPr>
      <w:r/>
      <w:r>
        <w:rPr>
          <w:b/>
        </w:rPr>
        <w:t>Cultural ripple:</w:t>
      </w:r>
      <w:r>
        <w:t xml:space="preserve"> The class matters beyond trophies; it reinforces visibility and signals institutional recognition of queer athletes in mainstream sport.</w:t>
      </w:r>
      <w:r/>
      <w:r/>
    </w:p>
    <w:p>
      <w:pPr>
        <w:pStyle w:val="Heading2"/>
      </w:pPr>
      <w:r>
        <w:t>Why this Hall of Fame class feels different , and brighter</w:t>
      </w:r>
      <w:r/>
    </w:p>
    <w:p>
      <w:r/>
      <w:r>
        <w:t>You can almost feel the cheer from the sidelines: this incoming group isn’t just being honoured for stat lines, it’s being celebrated for the full stories they bring. According to Outsports and CBS News, several women who are publicly LGBTQ+ are joining the Hall, which sends a clear message about whose contributions count. For fans who grew up watching those Olympic runs and WNBA finals, the news lands as both reward and vindication.</w:t>
      </w:r>
      <w:r/>
    </w:p>
    <w:p>
      <w:r/>
      <w:r>
        <w:t>That shift didn’t happen overnight. The women’s game has been building cultural momentum since the 1990s, and this class is a tidy reflection of decades of progress. If you’re choosing which documentaries or highlight reels to rewatch, the 1996 team’s run is an obvious place to start , it’s part myth, part watershed moment for women’s basketball.</w:t>
      </w:r>
      <w:r/>
    </w:p>
    <w:p>
      <w:pPr>
        <w:pStyle w:val="Heading2"/>
      </w:pPr>
      <w:r>
        <w:t>Meet the players making headlines</w:t>
      </w:r>
      <w:r/>
    </w:p>
    <w:p>
      <w:r/>
      <w:r>
        <w:t>Sheryl Swoopes and Jennifer Azzi , both members of that 1996 Olympic team , are among the names being celebrated, according to CBS News and Outsports. Their performances helped raise the profile of women’s hoops globally and paved the way for the WNBA’s launch later that year. Expect the induction to trigger a wave of retrospectives on that perfect Olympic team.</w:t>
      </w:r>
      <w:r/>
    </w:p>
    <w:p>
      <w:r/>
      <w:r>
        <w:t>Chamique Holdsclaw, already in the Women’s Basketball Hall of Fame, returns to the spotlight with a Naismith nod after a stellar WNBA career and 2000 Olympic gold. Holdsclaw’s social posts after the announcement were full of gratitude, and that human reaction makes the moment feel intimate as well as historic.</w:t>
      </w:r>
      <w:r/>
    </w:p>
    <w:p>
      <w:pPr>
        <w:pStyle w:val="Heading2"/>
      </w:pPr>
      <w:r>
        <w:t>Candace Parker and Elena Delle Donne: careers that kept evolving</w:t>
      </w:r>
      <w:r/>
    </w:p>
    <w:p>
      <w:r/>
      <w:r>
        <w:t>Candace Parker’s résumé reads like modern basketball royalty: Olympic golds, WNBA championships, and now sports ownership ties with Angel City FC. ESPN noted the personal meaning of the Hall of Fame call for Parker, who has been public about her family and relationships. Her induction underscores how elite careers can intersect with visible, modern lives off the court.</w:t>
      </w:r>
      <w:r/>
    </w:p>
    <w:p>
      <w:r/>
      <w:r>
        <w:t>Elena Delle Donne brings another strand , longevity, All-Star nods, and an Olympic gold from 2016. Her presence in the class highlights how the Hall is recognising both sustained excellence and the evolution of women’s professional basketball across different eras.</w:t>
      </w:r>
      <w:r/>
    </w:p>
    <w:p>
      <w:pPr>
        <w:pStyle w:val="Heading2"/>
      </w:pPr>
      <w:r>
        <w:t>What this means for fans, players and the sport</w:t>
      </w:r>
      <w:r/>
    </w:p>
    <w:p>
      <w:r/>
      <w:r>
        <w:t>Recognition from the Naismith Hall of Fame is institutional validation, and this class amplifies queer visibility within that framework. The Washington Post and other outlets have pointed out the cultural significance: when athletes who are openly queer are lauded at the highest level, it helps normalise their presence in mainstream sports narratives.</w:t>
      </w:r>
      <w:r/>
    </w:p>
    <w:p>
      <w:r/>
      <w:r>
        <w:t>For teams, young players and parents, this is practical inspiration: representation matters for recruitment, retention and the feeling that the sport is a place where you can be yourself. If you’re a coach or fan wondering how to frame the news to kids, this class is a teaching moment about courage, longevity and community.</w:t>
      </w:r>
      <w:r/>
    </w:p>
    <w:p>
      <w:pPr>
        <w:pStyle w:val="Heading2"/>
      </w:pPr>
      <w:r>
        <w:t>How to appreciate the induction season , watching, gifting, and talking about it</w:t>
      </w:r>
      <w:r/>
    </w:p>
    <w:p>
      <w:r/>
      <w:r>
        <w:t>Plan a viewing party for the induction ceremony, queue up the 1996 Olympic highlights and the WNBA finals featuring these stars, and use the moment to introduce newcomers to modern women’s hoops. If you’re buying gifts, books or memorabilia, look for verified-sourced items and official Hall of Fame merchandise. And don’t be shy about discussing why representation matters , conversations at the dinner table or on a podcast can extend the moment far beyond Indianapolis.</w:t>
      </w:r>
      <w:r/>
    </w:p>
    <w:p>
      <w:r/>
      <w:r>
        <w:t>It’s a small change that can make every fan’s connection to the game feel deeper.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https://www.them.us/story/a-lot-of-queer-women-will-be-inducted-into-the-basketball-hall-of-fame-this-year</w:t>
        </w:r>
      </w:hyperlink>
      <w:r>
        <w:t xml:space="preserve"> - Please view link - unable to able to access data</w:t>
      </w:r>
      <w:r/>
    </w:p>
    <w:p>
      <w:pPr>
        <w:pStyle w:val="ListNumber"/>
        <w:spacing w:line="240" w:lineRule="auto"/>
        <w:ind w:left="720"/>
      </w:pPr>
      <w:r/>
      <w:hyperlink r:id="rId10">
        <w:r>
          <w:rPr>
            <w:color w:val="0000EE"/>
            <w:u w:val="single"/>
          </w:rPr>
          <w:t>https://www.outsports.com/2026/4/7/24131817/naismith-basketball-hall-of-fame-gay-lgbtq-players-women-wnba-nba/</w:t>
        </w:r>
      </w:hyperlink>
      <w:r>
        <w:t xml:space="preserve"> - Outsports reports that the 2026 Naismith Basketball Hall of Fame inductees include several openly gay and bisexual women's basketball players. Chamique Holdsclaw, a six-time WNBA All-Star and Olympic gold medalist, is among the inductees. The 1996 U.S. Women's National Team, featuring Sheryl Swoopes and Jennifer Azzi, is also being honoured for their contributions to women's basketball and the launch of the WNBA. The enshrinement ceremony is scheduled for August 14-15, 2026.</w:t>
      </w:r>
      <w:r/>
    </w:p>
    <w:p>
      <w:pPr>
        <w:pStyle w:val="ListNumber"/>
        <w:spacing w:line="240" w:lineRule="auto"/>
        <w:ind w:left="720"/>
      </w:pPr>
      <w:r/>
      <w:hyperlink r:id="rId11">
        <w:r>
          <w:rPr>
            <w:color w:val="0000EE"/>
            <w:u w:val="single"/>
          </w:rPr>
          <w:t>https://www.cbsnews.com/news/us-olympic-women-basketball-1996-naismith-basketball-hall-of-fame/</w:t>
        </w:r>
      </w:hyperlink>
      <w:r>
        <w:t xml:space="preserve"> - CBS News announces that Candace Parker, Elena Delle Donne, Chamique Holdsclaw, and the 1996 U.S. Olympic women's basketball team will be inducted into the Naismith Memorial Basketball Hall of Fame. Parker, Holdsclaw, and members of the 1996 team were present at the announcement during the NCAA Final Four. The induction ceremony is set for later this year.</w:t>
      </w:r>
      <w:r/>
    </w:p>
    <w:p>
      <w:pPr>
        <w:pStyle w:val="ListNumber"/>
        <w:spacing w:line="240" w:lineRule="auto"/>
        <w:ind w:left="720"/>
      </w:pPr>
      <w:r/>
      <w:hyperlink r:id="rId14">
        <w:r>
          <w:rPr>
            <w:color w:val="0000EE"/>
            <w:u w:val="single"/>
          </w:rPr>
          <w:t>https://utsports.com/news/2026/4/4/womens-basketball-2026-naismith-hall-of-fame-class-includes-four-lady-vols</w:t>
        </w:r>
      </w:hyperlink>
      <w:r>
        <w:t xml:space="preserve"> - The University of Tennessee Athletics website reports that Chamique Holdsclaw and Candace Parker, both former Lady Vols, are among the 2026 Naismith Hall of Fame inductees. The 1996 U.S. Women's National Team, which includes Tennessee alumni Nikki McCray-Penson and Carla McGhee, is also being honoured. The induction ceremony is scheduled for August 14-15, 2026, in Springfield, Massachusetts.</w:t>
      </w:r>
      <w:r/>
    </w:p>
    <w:p>
      <w:pPr>
        <w:pStyle w:val="ListNumber"/>
        <w:spacing w:line="240" w:lineRule="auto"/>
        <w:ind w:left="720"/>
      </w:pPr>
      <w:r/>
      <w:hyperlink r:id="rId12">
        <w:r>
          <w:rPr>
            <w:color w:val="0000EE"/>
            <w:u w:val="single"/>
          </w:rPr>
          <w:t>https://www.espn.com/wnba/story/_/id/48395741/candace-parker-calls-hall-fame-enshrinement-truly-special</w:t>
        </w:r>
      </w:hyperlink>
      <w:r>
        <w:t xml:space="preserve"> - ESPN reports that Candace Parker expressed her gratitude upon being inducted into the Naismith Basketball Hall of Fame. Parker, along with Elena Delle Donne, will be enshrined alongside Chamique Holdsclaw and the 1996 U.S. Olympic women's basketball team. The induction ceremony is scheduled for later this year.</w:t>
      </w:r>
      <w:r/>
    </w:p>
    <w:p>
      <w:pPr>
        <w:pStyle w:val="ListNumber"/>
        <w:spacing w:line="240" w:lineRule="auto"/>
        <w:ind w:left="720"/>
      </w:pPr>
      <w:r/>
      <w:hyperlink r:id="rId13">
        <w:r>
          <w:rPr>
            <w:color w:val="0000EE"/>
            <w:u w:val="single"/>
          </w:rPr>
          <w:t>https://www.washingtonpost.com/sports/2026/04/03/hall-of-fame-naismith/c6b60274-2fbc-11f1-aac2-f56b5ccad184_story.html/</w:t>
        </w:r>
      </w:hyperlink>
      <w:r>
        <w:t xml:space="preserve"> - The Washington Post reports that Candace Parker, Elena Delle Donne, Chamique Holdsclaw, and the 1996 U.S. Olympic women's basketball team will be inducted into the Naismith Memorial Basketball Hall of Fame. The announcement was made during the NCAA Final Four, with the induction ceremony set for later this year.</w:t>
      </w:r>
      <w:r/>
    </w:p>
    <w:p>
      <w:pPr>
        <w:pStyle w:val="ListNumber"/>
        <w:spacing w:line="240" w:lineRule="auto"/>
        <w:ind w:left="720"/>
      </w:pPr>
      <w:r/>
      <w:hyperlink r:id="rId9">
        <w:r>
          <w:rPr>
            <w:color w:val="0000EE"/>
            <w:u w:val="single"/>
          </w:rPr>
          <w:t>https://www.them.us/story/a-lot-of-queer-women-will-be-inducted-into-the-basketball-hall-of-fame-this-year</w:t>
        </w:r>
      </w:hyperlink>
      <w:r>
        <w:t xml:space="preserve"> - Them reports that the 2026 Naismith Basketball Hall of Fame inductees include several openly gay and bisexual women's basketball players. Chamique Holdsclaw, a six-time WNBA All-Star and Olympic gold medalist, is among the inductees. The 1996 U.S. Women's National Team, featuring Sheryl Swoopes and Jennifer Azzi, is also being honoured for their contributions to women's basketball and the launch of the WNBA. The enshrinement ceremony is scheduled for August 14-15,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a-lot-of-queer-women-will-be-inducted-into-the-basketball-hall-of-fame-this-year" TargetMode="External"/><Relationship Id="rId10" Type="http://schemas.openxmlformats.org/officeDocument/2006/relationships/hyperlink" Target="https://www.outsports.com/2026/4/7/24131817/naismith-basketball-hall-of-fame-gay-lgbtq-players-women-wnba-nba/" TargetMode="External"/><Relationship Id="rId11" Type="http://schemas.openxmlformats.org/officeDocument/2006/relationships/hyperlink" Target="https://www.cbsnews.com/news/us-olympic-women-basketball-1996-naismith-basketball-hall-of-fame/" TargetMode="External"/><Relationship Id="rId12" Type="http://schemas.openxmlformats.org/officeDocument/2006/relationships/hyperlink" Target="https://www.espn.com/wnba/story/_/id/48395741/candace-parker-calls-hall-fame-enshrinement-truly-special" TargetMode="External"/><Relationship Id="rId13" Type="http://schemas.openxmlformats.org/officeDocument/2006/relationships/hyperlink" Target="https://www.washingtonpost.com/sports/2026/04/03/hall-of-fame-naismith/c6b60274-2fbc-11f1-aac2-f56b5ccad184_story.html/" TargetMode="External"/><Relationship Id="rId14" Type="http://schemas.openxmlformats.org/officeDocument/2006/relationships/hyperlink" Target="https://utsports.com/news/2026/4/4/womens-basketball-2026-naismith-hall-of-fame-class-includes-four-lady-v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