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Beach Pride 2026 Guide: Where to Go, Who to See,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Miami Beach this weekend: Pride is back for its 18th year with free shows, big-name drag stars, and Latrice Royale as Grand Marshal , here's what to expect, where to go, and how to make the most of Miami Beach Pride's "Pride is Infinite" celebrations.</w:t>
      </w:r>
      <w:r/>
    </w:p>
    <w:p>
      <w:r/>
      <w:r>
        <w:t>Essential Takeaways</w:t>
      </w:r>
      <w:r/>
      <w:r/>
    </w:p>
    <w:p>
      <w:pPr>
        <w:pStyle w:val="ListBullet"/>
        <w:spacing w:line="240" w:lineRule="auto"/>
        <w:ind w:left="720"/>
      </w:pPr>
      <w:r/>
      <w:r>
        <w:rPr>
          <w:b/>
        </w:rPr>
        <w:t>Free festival:</w:t>
      </w:r>
      <w:r>
        <w:t xml:space="preserve"> The Miami Beach Pride Festival at Lummus Park is free, family-friendly, and packed with headline acts and local performers.</w:t>
      </w:r>
      <w:r/>
    </w:p>
    <w:p>
      <w:pPr>
        <w:pStyle w:val="ListBullet"/>
        <w:spacing w:line="240" w:lineRule="auto"/>
        <w:ind w:left="720"/>
      </w:pPr>
      <w:r/>
      <w:r>
        <w:rPr>
          <w:b/>
        </w:rPr>
        <w:t>Star power:</w:t>
      </w:r>
      <w:r>
        <w:t xml:space="preserve"> Latrice Royale serves as Grand Marshal, joined by major RuPaul’s Drag Race names at Drag Me To Pride and other events.</w:t>
      </w:r>
      <w:r/>
    </w:p>
    <w:p>
      <w:pPr>
        <w:pStyle w:val="ListBullet"/>
        <w:spacing w:line="240" w:lineRule="auto"/>
        <w:ind w:left="720"/>
      </w:pPr>
      <w:r/>
      <w:r>
        <w:rPr>
          <w:b/>
        </w:rPr>
        <w:t>Key events:</w:t>
      </w:r>
      <w:r>
        <w:t xml:space="preserve"> Expect the Pride Parade on Sunday, the Mr. and Miss Miami Beach Pride pageant, and a new Drag Me To Pride kickoff.</w:t>
      </w:r>
      <w:r/>
    </w:p>
    <w:p>
      <w:pPr>
        <w:pStyle w:val="ListBullet"/>
        <w:spacing w:line="240" w:lineRule="auto"/>
        <w:ind w:left="720"/>
      </w:pPr>
      <w:r/>
      <w:r>
        <w:rPr>
          <w:b/>
        </w:rPr>
        <w:t>Logistics tip:</w:t>
      </w:r>
      <w:r>
        <w:t xml:space="preserve"> Bring sunscreen, comfortable shoes, and a plan for transit , Lincoln Road and Lummus Park are central hubs and can get busy.</w:t>
      </w:r>
      <w:r/>
    </w:p>
    <w:p>
      <w:pPr>
        <w:pStyle w:val="ListBullet"/>
        <w:spacing w:line="240" w:lineRule="auto"/>
        <w:ind w:left="720"/>
      </w:pPr>
      <w:r/>
      <w:r>
        <w:rPr>
          <w:b/>
        </w:rPr>
        <w:t>Vibe check:</w:t>
      </w:r>
      <w:r>
        <w:t xml:space="preserve"> The theme "Pride is Infinite" aims to celebrate diversity, creativity, and resilience , expect colourful, energetic programming and community stalls.</w:t>
      </w:r>
      <w:r/>
      <w:r/>
    </w:p>
    <w:p>
      <w:pPr>
        <w:pStyle w:val="Heading2"/>
      </w:pPr>
      <w:r>
        <w:t>What’s new this year and why it’s worth your calendar</w:t>
      </w:r>
      <w:r/>
    </w:p>
    <w:p>
      <w:r/>
      <w:r>
        <w:t>Miami Beach Pride returns for its 18th year under the banner "Pride is Infinite," a theme meant to showcase the range of creativity and resilience across the LGBTQ+ community. Organisers have leaned into both big moments and neighbourhood energy, staging a free festival at Lummus Park and programming across Lincoln Road and Ocean Drive. If you like spectacle with a side of community, this is the weekend to be in South Beach.</w:t>
      </w:r>
      <w:r/>
    </w:p>
    <w:p>
      <w:r/>
      <w:r>
        <w:t>Local coverage and the official schedule show organisers are emphasising accessibility: free headliners in the park, pageants and smaller showcases at iconic venues, and pop-up activations for families and allies. Practically, that means you can pick and choose events whether you want front-row closeness to the big acts or a quieter, art-focused evening.</w:t>
      </w:r>
      <w:r/>
    </w:p>
    <w:p>
      <w:pPr>
        <w:pStyle w:val="Heading2"/>
      </w:pPr>
      <w:r>
        <w:t>Who you’ll see: Latrice Royale and a drag-heavy lineup</w:t>
      </w:r>
      <w:r/>
    </w:p>
    <w:p>
      <w:r/>
      <w:r>
        <w:t>Latrice Royale headlines as Grand Marshal, a nod to both her star power and long-standing ties to the city; she was at the very first Miami Beach Pride 18 years ago. Alongside her, several RuPaul’s Drag Race favourites are booked for Drag Me To Pride and other appearances , think high-energy lip-syncs, runway slays, and comedy that’s equal parts huge and heartfelt.</w:t>
      </w:r>
      <w:r/>
    </w:p>
    <w:p>
      <w:r/>
      <w:r>
        <w:t>This year’s programming deliberately mixes international drag superstars with local talent, so you’ll get polished celebrity sets and grassroots performers all in one place. For fans, that blend is ideal: you can catch a big-name act and then discover a local performer who might become your next favourite.</w:t>
      </w:r>
      <w:r/>
    </w:p>
    <w:p>
      <w:pPr>
        <w:pStyle w:val="Heading2"/>
      </w:pPr>
      <w:r>
        <w:t>How to plan your weekend: timing, transport and comfort</w:t>
      </w:r>
      <w:r/>
    </w:p>
    <w:p>
      <w:r/>
      <w:r>
        <w:t>The big festival day is Saturday at Lummus Park, with the Pride Parade launching at noon on Sunday , organisers suggest arriving early for best viewing and fewer crowds. Lincoln Road and Ocean Drive host pageants and nightlife events, which means foot traffic, closed streets, and heavy demand for ride-shares.</w:t>
      </w:r>
      <w:r/>
    </w:p>
    <w:p>
      <w:r/>
      <w:r>
        <w:t>Practical tips: apply sunscreen and reapply, wear breathable shoes for walking on warm sand and pavement, and pack a small water bottle. If you’re coming by car, expect limited parking; public transit or drop-offs are easier. For families, check the festival schedule for daytime programming that’s calmer and more kid-friendly.</w:t>
      </w:r>
      <w:r/>
    </w:p>
    <w:p>
      <w:pPr>
        <w:pStyle w:val="Heading2"/>
      </w:pPr>
      <w:r>
        <w:t>Pageants, parties and public art , pick your pace</w:t>
      </w:r>
      <w:r/>
    </w:p>
    <w:p>
      <w:r/>
      <w:r>
        <w:t>Events range from a queer art showcase at the Moxy Hotel to the Mr. and Miss Miami Beach Pride pageant at Palace on Ocean Drive, all the way through to evening block parties and themed dance nights. The pageant includes the classic Q&amp;A and runway moments, while the art showcase offers a quieter way to engage with local queer creatives.</w:t>
      </w:r>
      <w:r/>
    </w:p>
    <w:p>
      <w:r/>
      <w:r>
        <w:t>If you prefer structure, follow the official event schedule on miamibeachpride.com and map out must-see acts. If you’re spontaneous, wander Lummus Park and Lincoln Road and you’ll still catch great music, community booths, and pop-up performances.</w:t>
      </w:r>
      <w:r/>
    </w:p>
    <w:p>
      <w:pPr>
        <w:pStyle w:val="Heading2"/>
      </w:pPr>
      <w:r>
        <w:t>Why "Pride is Infinite" matters beyond the parties</w:t>
      </w:r>
      <w:r/>
    </w:p>
    <w:p>
      <w:r/>
      <w:r>
        <w:t>The theme is a reminder that Pride isn’t just a weekend of entertainment; it’s an ongoing celebration of identity, activism and community resilience. Miami Beach Pride has grown into an event that balances spectacle with purpose, offering resources, visibility, and safe spaces alongside big shows.</w:t>
      </w:r>
      <w:r/>
    </w:p>
    <w:p>
      <w:r/>
      <w:r>
        <w:t>Expect outreach tents, health resources, and local organisations present throughout the festival. That’s part of the point: Pride mixes joy with practical community support, and it’s worth taking a moment between sets to see who’s there and what they’re offering.</w:t>
      </w:r>
      <w:r/>
    </w:p>
    <w:p>
      <w:r/>
      <w:r>
        <w:t>It's a small change that can make every Pride moment count , plan ahead, show up for the performances you love, and soak in the infinite variety on offer.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https://wsvn.com/entertainment/deco-drive/miami-beach-pride-returns-for-18th-year-with-latrice-royale-as-grand-marshal/</w:t>
        </w:r>
      </w:hyperlink>
      <w:r>
        <w:t xml:space="preserve"> - Please view link - unable to able to access data</w:t>
      </w:r>
      <w:r/>
    </w:p>
    <w:p>
      <w:pPr>
        <w:pStyle w:val="ListNumber"/>
        <w:spacing w:line="240" w:lineRule="auto"/>
        <w:ind w:left="720"/>
      </w:pPr>
      <w:r/>
      <w:hyperlink r:id="rId10">
        <w:r>
          <w:rPr>
            <w:color w:val="0000EE"/>
            <w:u w:val="single"/>
          </w:rPr>
          <w:t>https://www.axios.com/local/miami/2026/04/01/miami-beach-pride-18th-year-lummus-park-lincoln-road</w:t>
        </w:r>
      </w:hyperlink>
      <w:r>
        <w:t xml:space="preserve"> - Miami Beach Pride is celebrating its 18th anniversary with a new event called 'Pride on the Road' to enhance visibility and inclusion. The festival, one of the nation's largest, attracts over 150,000 attendees annually. The festivities begin with a Pride flag-raising ceremony at Miami Beach City Hall at 5:30 PM, followed by 'Pride on the Road' at 6:30 PM. The main festival events are scheduled for April 11-12 at Lummus Park, with the Pride Parade taking place on April 12. (</w:t>
      </w:r>
      <w:hyperlink r:id="rId16">
        <w:r>
          <w:rPr>
            <w:color w:val="0000EE"/>
            <w:u w:val="single"/>
          </w:rPr>
          <w:t>axios.com</w:t>
        </w:r>
      </w:hyperlink>
      <w:r>
        <w:t>)</w:t>
      </w:r>
      <w:r/>
    </w:p>
    <w:p>
      <w:pPr>
        <w:pStyle w:val="ListNumber"/>
        <w:spacing w:line="240" w:lineRule="auto"/>
        <w:ind w:left="720"/>
      </w:pPr>
      <w:r/>
      <w:hyperlink r:id="rId11">
        <w:r>
          <w:rPr>
            <w:color w:val="0000EE"/>
            <w:u w:val="single"/>
          </w:rPr>
          <w:t>https://www.miamibeachpride.com/post/18th-anniversary-release</w:t>
        </w:r>
      </w:hyperlink>
      <w:r>
        <w:t xml:space="preserve"> - Miami Beach Pride returns for its 18th year with the theme 'Pride Is Infinite,' inviting over 170,000 attendees to celebrate the LGBTQ+ community's strength and resilience. The 10-day celebration runs from April 2 through April 12, culminating in the Festival &amp; Parade Weekend on April 11 and 12. The theme reflects the enduring nature of LGBTQ+ joy, activism, artistry, and love. (</w:t>
      </w:r>
      <w:hyperlink r:id="rId17">
        <w:r>
          <w:rPr>
            <w:color w:val="0000EE"/>
            <w:u w:val="single"/>
          </w:rPr>
          <w:t>miamibeachpride.com</w:t>
        </w:r>
      </w:hyperlink>
      <w:r>
        <w:t>)</w:t>
      </w:r>
      <w:r/>
    </w:p>
    <w:p>
      <w:pPr>
        <w:pStyle w:val="ListNumber"/>
        <w:spacing w:line="240" w:lineRule="auto"/>
        <w:ind w:left="720"/>
      </w:pPr>
      <w:r/>
      <w:hyperlink r:id="rId12">
        <w:r>
          <w:rPr>
            <w:color w:val="0000EE"/>
            <w:u w:val="single"/>
          </w:rPr>
          <w:t>https://www.miamibeachpride.com/events</w:t>
        </w:r>
      </w:hyperlink>
      <w:r>
        <w:t xml:space="preserve"> - Miami Beach Pride offers a diverse schedule of events, including the Angels Dinner benefiting LGBTQ+ youth, Pride Flag Raising Ceremony, Pride on the Road, Family Picnic, In the Wyld Women's Event, Queer Art Showcase, Mr &amp; Miss Miami Beach Pride Pageant, Drag Me to Pride Concert, Pride Festival Day 1 and 2, and the Miami Beach Pride Parade. These events aim to celebrate the LGBTQ+ community through various activities and performances. (</w:t>
      </w:r>
      <w:hyperlink r:id="rId18">
        <w:r>
          <w:rPr>
            <w:color w:val="0000EE"/>
            <w:u w:val="single"/>
          </w:rPr>
          <w:t>miamibeachpride.com</w:t>
        </w:r>
      </w:hyperlink>
      <w:r>
        <w:t>)</w:t>
      </w:r>
      <w:r/>
    </w:p>
    <w:p>
      <w:pPr>
        <w:pStyle w:val="ListNumber"/>
        <w:spacing w:line="240" w:lineRule="auto"/>
        <w:ind w:left="720"/>
      </w:pPr>
      <w:r/>
      <w:hyperlink r:id="rId13">
        <w:r>
          <w:rPr>
            <w:color w:val="0000EE"/>
            <w:u w:val="single"/>
          </w:rPr>
          <w:t>https://www.miamitodaynews.com/2026/03/25/miami-beach-pride-returns-with-a-new-theme/</w:t>
        </w:r>
      </w:hyperlink>
      <w:r>
        <w:t xml:space="preserve"> - Miami Beach Pride returns for its 18th year with the theme 'Pride Is Infinite.' The 10-day-long celebration starts on April 2, featuring events such as the Pride Flag Raising Ceremony at Miami Beach City Hall, the Festival &amp; Parade Weekend on Ocean Drive, the Family Picnic at Pride Park, the Spotlight Mega-Mixer at Lincoln Road, and the Queer Art Showcase at the Moxy Hotel. (</w:t>
      </w:r>
      <w:hyperlink r:id="rId19">
        <w:r>
          <w:rPr>
            <w:color w:val="0000EE"/>
            <w:u w:val="single"/>
          </w:rPr>
          <w:t>miamitodaynews.com</w:t>
        </w:r>
      </w:hyperlink>
      <w:r>
        <w:t>)</w:t>
      </w:r>
      <w:r/>
    </w:p>
    <w:p>
      <w:pPr>
        <w:pStyle w:val="ListNumber"/>
        <w:spacing w:line="240" w:lineRule="auto"/>
        <w:ind w:left="720"/>
      </w:pPr>
      <w:r/>
      <w:hyperlink r:id="rId14">
        <w:r>
          <w:rPr>
            <w:color w:val="0000EE"/>
            <w:u w:val="single"/>
          </w:rPr>
          <w:t>https://www.out.com/gay-entertainment/miami-beach-pride-celebrates-18-years-with-star-studded-free-festival-and-new-drag-me-to-pride-kickoff</w:t>
        </w:r>
      </w:hyperlink>
      <w:r>
        <w:t xml:space="preserve"> - Miami Beach Pride's 18th anniversary brings 10 days of events starting April 2, including a brand-new Drag Race mega-show and a festival and parade weekend packed with star power, featuring Latrice Royale, Crystal Methyd, Snow Wife, and Princess Nokia. The multi-day event will transform Lummus Park and Ocean Drive into a cultural hub of music, art, advocacy, and celebration. (</w:t>
      </w:r>
      <w:hyperlink r:id="rId20">
        <w:r>
          <w:rPr>
            <w:color w:val="0000EE"/>
            <w:u w:val="single"/>
          </w:rPr>
          <w:t>out.com</w:t>
        </w:r>
      </w:hyperlink>
      <w:r>
        <w:t>)</w:t>
      </w:r>
      <w:r/>
    </w:p>
    <w:p>
      <w:pPr>
        <w:pStyle w:val="ListNumber"/>
        <w:spacing w:line="240" w:lineRule="auto"/>
        <w:ind w:left="720"/>
      </w:pPr>
      <w:r/>
      <w:hyperlink r:id="rId15">
        <w:r>
          <w:rPr>
            <w:color w:val="0000EE"/>
            <w:u w:val="single"/>
          </w:rPr>
          <w:t>https://www.miamibeachpride.com/post/2025-grand-marshals</w:t>
        </w:r>
      </w:hyperlink>
      <w:r>
        <w:t xml:space="preserve"> - Miami Beach Pride 2025 announced trans drag superstar Sasha Colby and social justice advocate RaeShanda Lias as Grand Marshals, leading the parade and speaking onstage on April 6, 2025. Colby, winner of RuPaul’s Drag Race Season 15, is a fierce advocate for trans rights and self-expression. The festival, expected to draw over 170,000 attendees, featured performances, art installations, and community celebrations. (</w:t>
      </w:r>
      <w:hyperlink r:id="rId21">
        <w:r>
          <w:rPr>
            <w:color w:val="0000EE"/>
            <w:u w:val="single"/>
          </w:rPr>
          <w:t>miamibeachpride.com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svn.com/entertainment/deco-drive/miami-beach-pride-returns-for-18th-year-with-latrice-royale-as-grand-marshal/" TargetMode="External"/><Relationship Id="rId10" Type="http://schemas.openxmlformats.org/officeDocument/2006/relationships/hyperlink" Target="https://www.axios.com/local/miami/2026/04/01/miami-beach-pride-18th-year-lummus-park-lincoln-road" TargetMode="External"/><Relationship Id="rId11" Type="http://schemas.openxmlformats.org/officeDocument/2006/relationships/hyperlink" Target="https://www.miamibeachpride.com/post/18th-anniversary-release" TargetMode="External"/><Relationship Id="rId12" Type="http://schemas.openxmlformats.org/officeDocument/2006/relationships/hyperlink" Target="https://www.miamibeachpride.com/events" TargetMode="External"/><Relationship Id="rId13" Type="http://schemas.openxmlformats.org/officeDocument/2006/relationships/hyperlink" Target="https://www.miamitodaynews.com/2026/03/25/miami-beach-pride-returns-with-a-new-theme/" TargetMode="External"/><Relationship Id="rId14" Type="http://schemas.openxmlformats.org/officeDocument/2006/relationships/hyperlink" Target="https://www.out.com/gay-entertainment/miami-beach-pride-celebrates-18-years-with-star-studded-free-festival-and-new-drag-me-to-pride-kickoff" TargetMode="External"/><Relationship Id="rId15" Type="http://schemas.openxmlformats.org/officeDocument/2006/relationships/hyperlink" Target="https://www.miamibeachpride.com/post/2025-grand-marshals" TargetMode="External"/><Relationship Id="rId16" Type="http://schemas.openxmlformats.org/officeDocument/2006/relationships/hyperlink" Target="https://www.axios.com/local/miami/2026/04/01/miami-beach-pride-18th-year-lummus-park-lincoln-road?utm_source=openai" TargetMode="External"/><Relationship Id="rId17" Type="http://schemas.openxmlformats.org/officeDocument/2006/relationships/hyperlink" Target="https://www.miamibeachpride.com/post/18th-anniversary-release?utm_source=openai" TargetMode="External"/><Relationship Id="rId18" Type="http://schemas.openxmlformats.org/officeDocument/2006/relationships/hyperlink" Target="https://www.miamibeachpride.com/events?utm_source=openai" TargetMode="External"/><Relationship Id="rId19" Type="http://schemas.openxmlformats.org/officeDocument/2006/relationships/hyperlink" Target="https://www.miamitodaynews.com/2026/03/25/miami-beach-pride-returns-with-a-new-theme/?utm_source=openai" TargetMode="External"/><Relationship Id="rId20" Type="http://schemas.openxmlformats.org/officeDocument/2006/relationships/hyperlink" Target="https://www.out.com/gay-entertainment/miami-beach-pride-celebrates-18-years-with-star-studded-free-festival-and-new-drag-me-to-pride-kickoff?utm_source=openai" TargetMode="External"/><Relationship Id="rId21" Type="http://schemas.openxmlformats.org/officeDocument/2006/relationships/hyperlink" Target="https://www.miamibeachpride.com/post/2025-grand-marsh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