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Spring-Cleaning Rituals for Queer Singles to Reset and Grow</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self-starters are turning spring cleaning into an emotional reset: queer singles across the UK are decluttering homes and habits, clearing old energy, and making room for better relationships and clearer choices this season. Here’s a friendly, practical guide to spring-cleaning your life, physical and emotional, so you can bloom.</w:t>
      </w:r>
      <w:r/>
    </w:p>
    <w:p>
      <w:r/>
      <w:r>
        <w:t>Essential Takeaways</w:t>
      </w:r>
      <w:r/>
      <w:r/>
    </w:p>
    <w:p>
      <w:pPr>
        <w:pStyle w:val="ListBullet"/>
        <w:spacing w:line="240" w:lineRule="auto"/>
        <w:ind w:left="720"/>
      </w:pPr>
      <w:r/>
      <w:r>
        <w:rPr>
          <w:b/>
        </w:rPr>
        <w:t>Mood lift:</w:t>
      </w:r>
      <w:r>
        <w:t xml:space="preserve"> Spring cleaning can lower stress and boost clarity, leaving spaces that feel calmer and fresher.</w:t>
      </w:r>
      <w:r/>
    </w:p>
    <w:p>
      <w:pPr>
        <w:pStyle w:val="ListBullet"/>
        <w:spacing w:line="240" w:lineRule="auto"/>
        <w:ind w:left="720"/>
      </w:pPr>
      <w:r/>
      <w:r>
        <w:rPr>
          <w:b/>
        </w:rPr>
        <w:t>Emotional release:</w:t>
      </w:r>
      <w:r>
        <w:t xml:space="preserve"> Letting go of old resentments or patterns creates mental breathing room and clearer decision-making.</w:t>
      </w:r>
      <w:r/>
    </w:p>
    <w:p>
      <w:pPr>
        <w:pStyle w:val="ListBullet"/>
        <w:spacing w:line="240" w:lineRule="auto"/>
        <w:ind w:left="720"/>
      </w:pPr>
      <w:r/>
      <w:r>
        <w:rPr>
          <w:b/>
        </w:rPr>
        <w:t>Small swaps, big gains:</w:t>
      </w:r>
      <w:r>
        <w:t xml:space="preserve"> Replace one draining habit with a supportive ritual, daily pause, boundary practice, or a weekly treat.</w:t>
      </w:r>
      <w:r/>
    </w:p>
    <w:p>
      <w:pPr>
        <w:pStyle w:val="ListBullet"/>
        <w:spacing w:line="240" w:lineRule="auto"/>
        <w:ind w:left="720"/>
      </w:pPr>
      <w:r/>
      <w:r>
        <w:rPr>
          <w:b/>
        </w:rPr>
        <w:t>Intentional invites:</w:t>
      </w:r>
      <w:r>
        <w:t xml:space="preserve"> Clearing clutter helps you actively choose what to bring into your life, from friendships to dating energy.</w:t>
      </w:r>
      <w:r/>
    </w:p>
    <w:p>
      <w:pPr>
        <w:pStyle w:val="ListBullet"/>
        <w:spacing w:line="240" w:lineRule="auto"/>
        <w:ind w:left="720"/>
      </w:pPr>
      <w:r/>
      <w:r>
        <w:rPr>
          <w:b/>
        </w:rPr>
        <w:t>Support helps:</w:t>
      </w:r>
      <w:r>
        <w:t xml:space="preserve"> Guided programmes or trusted friends make the process easier and more sustainable.</w:t>
      </w:r>
      <w:r/>
      <w:r/>
    </w:p>
    <w:p>
      <w:pPr>
        <w:pStyle w:val="Heading2"/>
      </w:pPr>
      <w:r>
        <w:t>Why cleaning your flat can change how you feel inside</w:t>
      </w:r>
      <w:r/>
    </w:p>
    <w:p>
      <w:r/>
      <w:r>
        <w:t>There’s something quietly satisfying about a freshly aired room, the light looks different, the surfaces gleam, and your shoulders loosen. According to Cleveland Clinic reporting on mental-health benefits, a tidy environment reduces anxiety and improves concentration, so the act of cleaning does more than just remove dust. For queer singles juggling dating apps, work and social life, that physical order translates to mental space: you’re less overwhelmed and more able to show up for yourself. Practical tip: start with a 20‑minute tidy sprint, you’ll get visible results without exhausting yourself, and that early win fuels momentum.</w:t>
      </w:r>
      <w:r/>
    </w:p>
    <w:p>
      <w:pPr>
        <w:pStyle w:val="Heading2"/>
      </w:pPr>
      <w:r>
        <w:t>Let go of the "old energy" that follows you around</w:t>
      </w:r>
      <w:r/>
    </w:p>
    <w:p>
      <w:r/>
      <w:r>
        <w:t>Emotional baggage isn’t metaphorical fluff; it has real behavioural effects. Washington Post coverage of modern psychology notes that unresolved feelings and lingering interactions shape how we respond to new relationships. Take Dr Frankie Bashan’s advice and ask, “What am I still holding onto?” Make a short list, resentments, regrets, old texts, and choose one small ritual to release it: a letter you don’t send, a symbolic goodbye, or a quiet conversation with someone you trust. You’ll be surprised how a single cleared knot can change the tone of your dating life.</w:t>
      </w:r>
      <w:r/>
    </w:p>
    <w:p>
      <w:pPr>
        <w:pStyle w:val="Heading2"/>
      </w:pPr>
      <w:r>
        <w:t>Swap one unhelpful habit for a simple, supportive ritual</w:t>
      </w:r>
      <w:r/>
    </w:p>
    <w:p>
      <w:r/>
      <w:r>
        <w:t>Overthinking, people‑pleasing and avoidance creep in slowly, and they’re easy to normalise. Health reporting from Healthline and K Health highlights that replacing one draining habit with a positive micro‑habit helps form new neural paths. So instead of trying to change everything, pick one thing: pause for three deep breaths before replying to a tricky message, schedule a weekly self-date, or practise a short boundary phrase you can use when needed. Small, consistent shifts matter more than dramatic overhauls.</w:t>
      </w:r>
      <w:r/>
    </w:p>
    <w:p>
      <w:pPr>
        <w:pStyle w:val="Heading2"/>
      </w:pPr>
      <w:r>
        <w:t>Reconnect with what feels good, and don’t apologise for it</w:t>
      </w:r>
      <w:r/>
    </w:p>
    <w:p>
      <w:r/>
      <w:r>
        <w:t>Spring is an invitation to rediscover joy: that comforting cafe, solitary walk, or creative hobby that used to light you up. Vogue and other wellbeing outlets remind us that pleasure is a form of self-care, not indulgence. Make a manageable list of three things that truly make you happy and fit one into every week. If you’re nervous about solo plans, invite a friend for company or try a short class where you can be seen and held in a low‑stakes way. Your tastes may have changed, and that’s fine, this season is about honest pleasure, not performance.</w:t>
      </w:r>
      <w:r/>
    </w:p>
    <w:p>
      <w:pPr>
        <w:pStyle w:val="Heading2"/>
      </w:pPr>
      <w:r>
        <w:t>How to make room for the relationship energy you actually want</w:t>
      </w:r>
      <w:r/>
    </w:p>
    <w:p>
      <w:r/>
      <w:r>
        <w:t>Once you’ve cleared physical and emotional clutter, you can be intentional about what you invite in. Think fewer, better inputs: a smaller social calendar that leaves space for deep connection, clearer boundaries that keep your energy sustainable, or a dating intent that feels aligned with your values. Industry programmes like Queer Love Decoded offer structured support if you want guided work on confidence and patterns; alternatively, a trusted friend or therapist can help keep you accountable. The point is to curate, not crowd, growth needs space to breathe.</w:t>
      </w:r>
      <w:r/>
    </w:p>
    <w:p>
      <w:pPr>
        <w:pStyle w:val="Heading2"/>
      </w:pPr>
      <w:r>
        <w:t>A practical checklist to get started tonight</w:t>
      </w:r>
      <w:r/>
    </w:p>
    <w:p>
      <w:r/>
      <w:r>
        <w:t>Start simple and finish something: open the windows, bag up items to donate, flag one relationship pattern to reflect on, and plan one small pleasure for the coming week. Keep a sticky note where you’ll see it: “What do I want more of?” That question becomes a compass when temptation and inertia show up. If you’re unsure where to begin, follow the “one-in, one-out” rule for physical items and the “one-change” rule for habits.</w:t>
      </w:r>
      <w:r/>
    </w:p>
    <w:p>
      <w:r/>
      <w:r>
        <w:t>It's a small change that can make every day feel a bit lighter, start with one drawer, one thought and one kind thing for yourself.</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[6]</w:t>
        </w:r>
      </w:hyperlink>
      <w:r>
        <w:t xml:space="preserve">, </w:t>
      </w:r>
      <w:hyperlink r:id="rId10">
        <w:r>
          <w:rPr>
            <w:color w:val="0000EE"/>
            <w:u w:val="single"/>
          </w:rPr>
          <w:t>[2]</w:t>
        </w:r>
      </w:hyperlink>
      <w:r>
        <w:t xml:space="preserve">- Paragraph 3: </w:t>
      </w:r>
      <w:hyperlink r:id="rId13">
        <w:r>
          <w:rPr>
            <w:color w:val="0000EE"/>
            <w:u w:val="single"/>
          </w:rPr>
          <w:t>[3]</w:t>
        </w:r>
      </w:hyperlink>
      <w:r>
        <w:t xml:space="preserve">, </w:t>
      </w:r>
      <w:hyperlink r:id="rId14">
        <w:r>
          <w:rPr>
            <w:color w:val="0000EE"/>
            <w:u w:val="single"/>
          </w:rPr>
          <w:t>[4]</w:t>
        </w:r>
      </w:hyperlink>
      <w:r>
        <w:t xml:space="preserve">- Paragraph 4: </w:t>
      </w:r>
      <w:hyperlink r:id="rId11">
        <w:r>
          <w:rPr>
            <w:color w:val="0000EE"/>
            <w:u w:val="single"/>
          </w:rPr>
          <w:t>[5]</w:t>
        </w:r>
      </w:hyperlink>
      <w:r>
        <w:t xml:space="preserve">, </w:t>
      </w:r>
      <w:hyperlink r:id="rId13">
        <w:r>
          <w:rPr>
            <w:color w:val="0000EE"/>
            <w:u w:val="single"/>
          </w:rPr>
          <w:t>[3]</w:t>
        </w:r>
      </w:hyperlink>
      <w:r>
        <w:t xml:space="preserve">- Paragraph 5: </w:t>
      </w:r>
      <w:hyperlink r:id="rId9">
        <w:r>
          <w:rPr>
            <w:color w:val="0000EE"/>
            <w:u w:val="single"/>
          </w:rPr>
          <w:t>[1]</w:t>
        </w:r>
      </w:hyperlink>
      <w:r>
        <w:t xml:space="preserve">, </w:t>
      </w:r>
      <w:hyperlink r:id="rId15">
        <w:r>
          <w:rPr>
            <w:color w:val="0000EE"/>
            <w:u w:val="single"/>
          </w:rPr>
          <w:t>[7]</w:t>
        </w:r>
      </w:hyperlink>
      <w:r>
        <w:t xml:space="preserve">- Paragraph 6: </w:t>
      </w:r>
      <w:hyperlink r:id="rId15">
        <w:r>
          <w:rPr>
            <w:color w:val="0000EE"/>
            <w:u w:val="single"/>
          </w:rPr>
          <w:t>[7]</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https://taggmagazine.com/5-ways-queer-singles-are-spring-cleaning-this-season/</w:t>
        </w:r>
      </w:hyperlink>
      <w:r>
        <w:t xml:space="preserve"> - Please view link - unable to able to access data</w:t>
      </w:r>
      <w:r/>
    </w:p>
    <w:p>
      <w:pPr>
        <w:pStyle w:val="ListNumber"/>
        <w:spacing w:line="240" w:lineRule="auto"/>
        <w:ind w:left="720"/>
      </w:pPr>
      <w:r/>
      <w:hyperlink r:id="rId10">
        <w:r>
          <w:rPr>
            <w:color w:val="0000EE"/>
            <w:u w:val="single"/>
          </w:rPr>
          <w:t>https://newsroom.clevelandclinic.org/2023/04/03/mental-health-benefits-of-spring-cleaning</w:t>
        </w:r>
      </w:hyperlink>
      <w:r>
        <w:t xml:space="preserve"> - This article from the Cleveland Clinic discusses how spring cleaning can positively impact mental health. It highlights that decluttering can restore a sense of control and reduce stress. Psychologist Dawn Potter explains that cleaning can help individuals regain control over their environment, which is beneficial when other aspects of life feel out of control. The piece also suggests that engaging in spring cleaning can help refocus on other goals and provides tips on how to approach the task effectively.</w:t>
      </w:r>
      <w:r/>
    </w:p>
    <w:p>
      <w:pPr>
        <w:pStyle w:val="ListNumber"/>
        <w:spacing w:line="240" w:lineRule="auto"/>
        <w:ind w:left="720"/>
      </w:pPr>
      <w:r/>
      <w:hyperlink r:id="rId13">
        <w:r>
          <w:rPr>
            <w:color w:val="0000EE"/>
            <w:u w:val="single"/>
          </w:rPr>
          <w:t>https://www.healthline.com/health-news/5-health-benefits-of-spring-cleaning</w:t>
        </w:r>
      </w:hyperlink>
      <w:r>
        <w:t xml:space="preserve"> - Healthline's article outlines five health benefits of spring cleaning, including strengthening the immune system, decreasing stress and depression, preventing illness, promoting healthy eating and physical activity, and reducing the risk of injury. Experts emphasize that a clean home can help avoid illnesses, reduce stress, and promote healthier habits. The piece also provides tips on how to clean for immune health, prevent illness, and create a safe home environment.</w:t>
      </w:r>
      <w:r/>
    </w:p>
    <w:p>
      <w:pPr>
        <w:pStyle w:val="ListNumber"/>
        <w:spacing w:line="240" w:lineRule="auto"/>
        <w:ind w:left="720"/>
      </w:pPr>
      <w:r/>
      <w:hyperlink r:id="rId14">
        <w:r>
          <w:rPr>
            <w:color w:val="0000EE"/>
            <w:u w:val="single"/>
          </w:rPr>
          <w:t>https://www.khealth.com/learn/mental-health/health-benefits-spring-cleaning/</w:t>
        </w:r>
      </w:hyperlink>
      <w:r>
        <w:t xml:space="preserve"> - This article from K Health explores the mental and emotional benefits of spring cleaning. It discusses how decluttering can increase productivity, help with focus, and contribute to happiness. The piece also highlights that spring cleaning can be a form of mindfulness practice, reducing stress and anxiety. It provides practical tips on how to approach cleaning as a mindfulness activity and how to organize for healthy habits.</w:t>
      </w:r>
      <w:r/>
    </w:p>
    <w:p>
      <w:pPr>
        <w:pStyle w:val="ListNumber"/>
        <w:spacing w:line="240" w:lineRule="auto"/>
        <w:ind w:left="720"/>
      </w:pPr>
      <w:r/>
      <w:hyperlink r:id="rId11">
        <w:r>
          <w:rPr>
            <w:color w:val="0000EE"/>
            <w:u w:val="single"/>
          </w:rPr>
          <w:t>https://www.vogue.com/article/the-mental-health-benefits-of-spring-cleaning</w:t>
        </w:r>
      </w:hyperlink>
      <w:r>
        <w:t xml:space="preserve"> - Vogue's article delves into the mental health benefits of spring cleaning. It explains that cleaning and organizing can help individuals feel a sense of control over their environment, which can alleviate stress and anxiety. Clinical psychologist Marni Amsellem notes that maintaining order at home can extend to an overall feeling of mastery. The piece also discusses how the desire to spring clean aligns with the season of renewal and increased energy.</w:t>
      </w:r>
      <w:r/>
    </w:p>
    <w:p>
      <w:pPr>
        <w:pStyle w:val="ListNumber"/>
        <w:spacing w:line="240" w:lineRule="auto"/>
        <w:ind w:left="720"/>
      </w:pPr>
      <w:r/>
      <w:hyperlink r:id="rId12">
        <w:r>
          <w:rPr>
            <w:color w:val="0000EE"/>
            <w:u w:val="single"/>
          </w:rPr>
          <w:t>https://www.washingtonpost.com/wellness/2026/04/05/psychology-spring-cleaning/</w:t>
        </w:r>
      </w:hyperlink>
      <w:r>
        <w:t xml:space="preserve"> - The Washington Post examines the psychology behind spring cleaning and its mental health benefits. The article discusses how decluttering can improve quality of life by enhancing the livability of space, relationships, and finances. Psychologist Joseph Ferrari explains that an overabundance of possessions can negatively impact mental well-being. The piece also explores the psychological biases that make it difficult to let go of items and offers tips for navigating the process.</w:t>
      </w:r>
      <w:r/>
    </w:p>
    <w:p>
      <w:pPr>
        <w:pStyle w:val="ListNumber"/>
        <w:spacing w:line="240" w:lineRule="auto"/>
        <w:ind w:left="720"/>
      </w:pPr>
      <w:r/>
      <w:hyperlink r:id="rId15">
        <w:r>
          <w:rPr>
            <w:color w:val="0000EE"/>
            <w:u w:val="single"/>
          </w:rPr>
          <w:t>https://www.tomsguide.com/home/spring-cleaning-deep-dive-experts-reveal-why-we-do-it-and-what-to-tackle</w:t>
        </w:r>
      </w:hyperlink>
      <w:r>
        <w:t xml:space="preserve"> - Tom's Guide provides an in-depth look at spring cleaning, including its historical roots, purpose, and best practices. The article explains that spring cleaning originated in the 1930s when homes relied on open fires, and it has evolved into a seasonal ritual promoting cleanliness and renewal. Experts distinguish spring cleaning from regular cleaning, emphasizing that it involves deep-cleaning often-overlooked areas. The piece also offers practical tips for an effective spring cleaning session.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aggmagazine.com/5-ways-queer-singles-are-spring-cleaning-this-season/" TargetMode="External"/><Relationship Id="rId10" Type="http://schemas.openxmlformats.org/officeDocument/2006/relationships/hyperlink" Target="https://newsroom.clevelandclinic.org/2023/04/03/mental-health-benefits-of-spring-cleaning" TargetMode="External"/><Relationship Id="rId11" Type="http://schemas.openxmlformats.org/officeDocument/2006/relationships/hyperlink" Target="https://www.vogue.com/article/the-mental-health-benefits-of-spring-cleaning" TargetMode="External"/><Relationship Id="rId12" Type="http://schemas.openxmlformats.org/officeDocument/2006/relationships/hyperlink" Target="https://www.washingtonpost.com/wellness/2026/04/05/psychology-spring-cleaning/" TargetMode="External"/><Relationship Id="rId13" Type="http://schemas.openxmlformats.org/officeDocument/2006/relationships/hyperlink" Target="https://www.healthline.com/health-news/5-health-benefits-of-spring-cleaning" TargetMode="External"/><Relationship Id="rId14" Type="http://schemas.openxmlformats.org/officeDocument/2006/relationships/hyperlink" Target="https://www.khealth.com/learn/mental-health/health-benefits-spring-cleaning/" TargetMode="External"/><Relationship Id="rId15" Type="http://schemas.openxmlformats.org/officeDocument/2006/relationships/hyperlink" Target="https://www.tomsguide.com/home/spring-cleaning-deep-dive-experts-reveal-why-we-do-it-and-what-to-tack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