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Sapphic Dating Show Bringing Community-First Queer Romance to the Midwest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Discovering Closet Space: a Missouri-made sapphic blind-dating show that's swapping swipe culture for live games, thrifted sets and community control , and showing why authentic queer storytelling matters in the Bible Belt and beyond.</w:t>
      </w:r>
      <w:r/>
      <w:r/>
    </w:p>
    <w:p>
      <w:pPr>
        <w:pStyle w:val="ListBullet"/>
        <w:spacing w:line="240" w:lineRule="auto"/>
        <w:ind w:left="720"/>
      </w:pPr>
      <w:r/>
      <w:r>
        <w:rPr>
          <w:b/>
        </w:rPr>
        <w:t>Local roots:</w:t>
      </w:r>
      <w:r>
        <w:t xml:space="preserve"> Closet Space started in Springfield, Missouri, born from creator Lindsey Goodhart's frustration with lonely, shallow queer dating scenes. It's volunteer-driven and community-centred. </w:t>
      </w:r>
      <w:r/>
    </w:p>
    <w:p>
      <w:pPr>
        <w:pStyle w:val="ListBullet"/>
        <w:spacing w:line="240" w:lineRule="auto"/>
        <w:ind w:left="720"/>
      </w:pPr>
      <w:r/>
      <w:r>
        <w:rPr>
          <w:b/>
        </w:rPr>
        <w:t>Low-budget, high-style:</w:t>
      </w:r>
      <w:r>
        <w:t xml:space="preserve"> The production launched on under $1,000, using thrifted and handcrafted set pieces for a distinctive, DIY queer aesthetic that feels warm and resourceful. </w:t>
      </w:r>
      <w:r/>
    </w:p>
    <w:p>
      <w:pPr>
        <w:pStyle w:val="ListBullet"/>
        <w:spacing w:line="240" w:lineRule="auto"/>
        <w:ind w:left="720"/>
      </w:pPr>
      <w:r/>
      <w:r>
        <w:rPr>
          <w:b/>
        </w:rPr>
        <w:t>Playful format:</w:t>
      </w:r>
      <w:r>
        <w:t xml:space="preserve"> A contestant chooses among three hidden people behind closet doors; a twist lets the chosen decide between the two reveals , giving real agency to queer daters. </w:t>
      </w:r>
      <w:r/>
    </w:p>
    <w:p>
      <w:pPr>
        <w:pStyle w:val="ListBullet"/>
        <w:spacing w:line="240" w:lineRule="auto"/>
        <w:ind w:left="720"/>
      </w:pPr>
      <w:r/>
      <w:r>
        <w:rPr>
          <w:b/>
        </w:rPr>
        <w:t>Sold-out live shows:</w:t>
      </w:r>
      <w:r>
        <w:t xml:space="preserve"> The tapings began selling out quickly, while clips and episodes have drawn thousands of online followers and views. </w:t>
      </w:r>
      <w:r/>
    </w:p>
    <w:p>
      <w:pPr>
        <w:pStyle w:val="ListBullet"/>
        <w:spacing w:line="240" w:lineRule="auto"/>
        <w:ind w:left="720"/>
      </w:pPr>
      <w:r/>
      <w:r>
        <w:rPr>
          <w:b/>
        </w:rPr>
        <w:t>Inclusive casting:</w:t>
      </w:r>
      <w:r>
        <w:t xml:space="preserve"> The show aims to centre trans, non-binary and racially diverse sapphic identities, with themed episodes planned to broaden representation.</w:t>
      </w:r>
      <w:r/>
      <w:r/>
    </w:p>
    <w:p>
      <w:pPr>
        <w:pStyle w:val="Heading2"/>
      </w:pPr>
      <w:r>
        <w:t>A homegrown response to loneliness , and it feels alive</w:t>
      </w:r>
      <w:r/>
    </w:p>
    <w:p>
      <w:r/>
      <w:r>
        <w:t>Closet Space began as a direct reaction to real isolation; Lindsey Goodhart created the show after struggling with dating as a queer person while at Missouri State University, and she wanted something less transactional than swipe apps. The live tapings crackle with that relief , laughter, nerves and visible community support , and audiences have responded by filling venues fast. According to ticket listings and local promotions, the show has been staging regular live events that sell out, which says as much about demand as it does about the hunger for organic queer connection.</w:t>
      </w:r>
      <w:r/>
    </w:p>
    <w:p>
      <w:pPr>
        <w:pStyle w:val="Heading2"/>
      </w:pPr>
      <w:r>
        <w:t>DIY visuals that say more than a glossy set ever could</w:t>
      </w:r>
      <w:r/>
    </w:p>
    <w:p>
      <w:r/>
      <w:r>
        <w:t>With under $1,000 of startup cash, the team leaned into thrift, craft and repurposing to build a look that’s intimate and joyful rather than polished and market-driven. That thrifted aesthetic does more than save money; it signals a different value system , creativity over commercial gloss. For indie producers, the lesson is clear: resource constraints can become a visual voice, and audiences notice when authenticity is on the agenda.</w:t>
      </w:r>
      <w:r/>
    </w:p>
    <w:p>
      <w:pPr>
        <w:pStyle w:val="Heading2"/>
      </w:pPr>
      <w:r>
        <w:t>A dating game with a queer twist , agency at its core</w:t>
      </w:r>
      <w:r/>
    </w:p>
    <w:p>
      <w:r/>
      <w:r>
        <w:t>The format riffs on classic blind-dating game shows but adds a queer-first twist: after the couch contestant picks someone behind a closet door, the reveal gives the chooser the option to keep them or pick the other revealed contestant. That extra choice shifts power dynamics on stage, which matters because representation isn't just about who you see, it's about who gets to decide the story. In practice the twist creates onstage drama and, more importantly, centres contestant autonomy , a small rule change that feels radical.</w:t>
      </w:r>
      <w:r/>
    </w:p>
    <w:p>
      <w:pPr>
        <w:pStyle w:val="Heading2"/>
      </w:pPr>
      <w:r>
        <w:t>Community as crew, cast and compass</w:t>
      </w:r>
      <w:r/>
    </w:p>
    <w:p>
      <w:r/>
      <w:r>
        <w:t>Closet Space deliberately builds with its local queer community, inviting past contestants and audience members into production roles like PAs. That loop , community members helping shape the show , keeps the project accountable and evolving. Goodhart has said publicly she’s confronting her own biases around race and gender and is actively prioritising trans, non-binary and people-of-colour voices; upcoming themed episodes signal a willingness to test and expand representation rather than settle for the usual lineup.</w:t>
      </w:r>
      <w:r/>
    </w:p>
    <w:p>
      <w:pPr>
        <w:pStyle w:val="Heading2"/>
      </w:pPr>
      <w:r>
        <w:t>Why this matters in a mainstreaming moment</w:t>
      </w:r>
      <w:r/>
    </w:p>
    <w:p>
      <w:r/>
      <w:r>
        <w:t>As queer romance becomes more visible on mainstream platforms, there’s a risk that representation flattens into a trend or aesthetic. Closet Space offers a sharper alternative: a show where the community owns the narrative, not a network or brand chasing clicks. For viewers and makers alike, it’s a reminder that independence can protect nuance , and that sometimes the most influential media work starts in small venues, with thrifted curtains and a committed local crowd.</w:t>
      </w:r>
      <w:r/>
    </w:p>
    <w:p>
      <w:r/>
      <w:r>
        <w:t>It's a small change with outsized effect: community-first dating that lets queer people tell their own love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https://independent-magazine.org/2026/04/06/inside-closet-space-the-sapphic-dating-show-fighting-against-shallow-and-heteronormative-dating-culture-with-community-and-authenticity/</w:t>
        </w:r>
      </w:hyperlink>
      <w:r>
        <w:t xml:space="preserve"> - Please view link - unable to able to access data</w:t>
      </w:r>
      <w:r/>
    </w:p>
    <w:p>
      <w:pPr>
        <w:pStyle w:val="ListNumber"/>
        <w:spacing w:line="240" w:lineRule="auto"/>
        <w:ind w:left="720"/>
      </w:pPr>
      <w:r/>
      <w:hyperlink r:id="rId10">
        <w:r>
          <w:rPr>
            <w:color w:val="0000EE"/>
            <w:u w:val="single"/>
          </w:rPr>
          <w:t>https://www.eventbrite.com/e/closet-space-a-sapphic-dating-game-tickets-1957210783139</w:t>
        </w:r>
      </w:hyperlink>
      <w:r>
        <w:t xml:space="preserve"> - An Eventbrite listing for 'Closet Space – A Sapphic Dating Game!' held on December 6, 2025, in Springfield, Missouri. The event was organised by Lindsey Goodhart and aimed to provide a safe and creative space for queer individuals in the Bible Belt region. The show sold out within 48 hours, indicating strong community interest and support for such inclusive events.</w:t>
      </w:r>
      <w:r/>
    </w:p>
    <w:p>
      <w:pPr>
        <w:pStyle w:val="ListNumber"/>
        <w:spacing w:line="240" w:lineRule="auto"/>
        <w:ind w:left="720"/>
      </w:pPr>
      <w:r/>
      <w:hyperlink r:id="rId11">
        <w:r>
          <w:rPr>
            <w:color w:val="0000EE"/>
            <w:u w:val="single"/>
          </w:rPr>
          <w:t>https://www.eventbrite.com/e/closet-space-a-sapphic-dating-show-and-community-event-tickets-1977732084905</w:t>
        </w:r>
      </w:hyperlink>
      <w:r>
        <w:t xml:space="preserve"> - An Eventbrite listing for 'Closet Space: A Sapphic Dating Show and Community Event' held on January 3, 2026, in Springfield, Missouri. The event was hosted by The Riff and featured a sapphic dating show alongside community activities. This event continued the momentum of 'Closet Space' in fostering queer community engagement and representation in the region.</w:t>
      </w:r>
      <w:r/>
    </w:p>
    <w:p>
      <w:pPr>
        <w:pStyle w:val="ListNumber"/>
        <w:spacing w:line="240" w:lineRule="auto"/>
        <w:ind w:left="720"/>
      </w:pPr>
      <w:r/>
      <w:hyperlink r:id="rId14">
        <w:r>
          <w:rPr>
            <w:color w:val="0000EE"/>
            <w:u w:val="single"/>
          </w:rPr>
          <w:t>https://www.queerconnect.org/event-details-registration/sapphic-night-2026-01-02-20-00</w:t>
        </w:r>
      </w:hyperlink>
      <w:r>
        <w:t xml:space="preserve"> - A Queer Connect event titled 'Sapphic Night' held on January 2, 2026, at Q Kansas City. The event was part of a weekly celebration centering queer women and sapphic energy, featuring performances by The Glitterati drag troupe and a dance floor with queer anthems. This event highlights the ongoing efforts to create inclusive spaces for the queer community in Missouri.</w:t>
      </w:r>
      <w:r/>
    </w:p>
    <w:p>
      <w:pPr>
        <w:pStyle w:val="ListNumber"/>
        <w:spacing w:line="240" w:lineRule="auto"/>
        <w:ind w:left="720"/>
      </w:pPr>
      <w:r/>
      <w:hyperlink r:id="rId12">
        <w:r>
          <w:rPr>
            <w:color w:val="0000EE"/>
            <w:u w:val="single"/>
          </w:rPr>
          <w:t>https://gomag.com/article/a-new-sapphic-dating-show-is-u-hauling-its-way-to-your-heart/</w:t>
        </w:r>
      </w:hyperlink>
      <w:r>
        <w:t xml:space="preserve"> - An article from GO Magazine discussing the upcoming sapphic dating show 'You Hauled,' which shares its first trailer. The show features a group of singles meeting at a mansion with the goal of making a lasting love connection. The article highlights the growing trend of sapphic dating shows and the community's enthusiasm for such representation.</w:t>
      </w:r>
      <w:r/>
    </w:p>
    <w:p>
      <w:pPr>
        <w:pStyle w:val="ListNumber"/>
        <w:spacing w:line="240" w:lineRule="auto"/>
        <w:ind w:left="720"/>
      </w:pPr>
      <w:r/>
      <w:hyperlink r:id="rId13">
        <w:r>
          <w:rPr>
            <w:color w:val="0000EE"/>
            <w:u w:val="single"/>
          </w:rPr>
          <w:t>https://www.pride.com/gay-culture/gay-tv/sapphic-reality-tv-shows</w:t>
        </w:r>
      </w:hyperlink>
      <w:r>
        <w:t xml:space="preserve"> - An article from Pride.com ranking six sapphic reality shows by their level of chaos. The list includes shows like 'I Kissed a Girl,' 'Coming Out for Love,' and 'Tampa Baes,' providing insights into the dynamics and popularity of sapphic dating shows in the media landscape.</w:t>
      </w:r>
      <w:r/>
    </w:p>
    <w:p>
      <w:pPr>
        <w:pStyle w:val="ListNumber"/>
        <w:spacing w:line="240" w:lineRule="auto"/>
        <w:ind w:left="720"/>
      </w:pPr>
      <w:r/>
      <w:hyperlink r:id="rId15">
        <w:r>
          <w:rPr>
            <w:color w:val="0000EE"/>
            <w:u w:val="single"/>
          </w:rPr>
          <w:t>https://www.pride.com/culture/tv/lesbian-reality-show</w:t>
        </w:r>
      </w:hyperlink>
      <w:r>
        <w:t xml:space="preserve"> - An article from Pride.com listing 13 lesbian and sapphic reality dating shows and where to watch them. The list includes shows like 'I Kissed a Girl,' 'The Ultimatum: Queer Love,' and 'Coming Out for Love,' offering viewers a variety of options to engage with sapphic dating content.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ependent-magazine.org/2026/04/06/inside-closet-space-the-sapphic-dating-show-fighting-against-shallow-and-heteronormative-dating-culture-with-community-and-authenticity/" TargetMode="External"/><Relationship Id="rId10" Type="http://schemas.openxmlformats.org/officeDocument/2006/relationships/hyperlink" Target="https://www.eventbrite.com/e/closet-space-a-sapphic-dating-game-tickets-1957210783139" TargetMode="External"/><Relationship Id="rId11" Type="http://schemas.openxmlformats.org/officeDocument/2006/relationships/hyperlink" Target="https://www.eventbrite.com/e/closet-space-a-sapphic-dating-show-and-community-event-tickets-1977732084905" TargetMode="External"/><Relationship Id="rId12" Type="http://schemas.openxmlformats.org/officeDocument/2006/relationships/hyperlink" Target="https://gomag.com/article/a-new-sapphic-dating-show-is-u-hauling-its-way-to-your-heart/" TargetMode="External"/><Relationship Id="rId13" Type="http://schemas.openxmlformats.org/officeDocument/2006/relationships/hyperlink" Target="https://www.pride.com/gay-culture/gay-tv/sapphic-reality-tv-shows" TargetMode="External"/><Relationship Id="rId14" Type="http://schemas.openxmlformats.org/officeDocument/2006/relationships/hyperlink" Target="https://www.queerconnect.org/event-details-registration/sapphic-night-2026-01-02-20-00" TargetMode="External"/><Relationship Id="rId15" Type="http://schemas.openxmlformats.org/officeDocument/2006/relationships/hyperlink" Target="https://www.pride.com/culture/tv/lesbian-reality-sh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