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Hull 2026 Plans: How the 25th Anniversary Will Honour History and Push Forward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 it loud: Pride in Hull is gearing up for a big 25th anniversary celebration this July, calling on locals and allies to share the new poster, sign up as volunteers, and join a weekend that’s equal parts protest, party and family reunion. Here’s what to expect and how you can get involved.</w:t>
      </w:r>
      <w:r/>
    </w:p>
    <w:p>
      <w:r/>
      <w:r>
        <w:t>Essential Takeaways</w:t>
      </w:r>
      <w:r/>
      <w:r/>
    </w:p>
    <w:p>
      <w:pPr>
        <w:pStyle w:val="ListBullet"/>
        <w:spacing w:line="240" w:lineRule="auto"/>
        <w:ind w:left="720"/>
      </w:pPr>
      <w:r/>
      <w:r>
        <w:rPr>
          <w:b/>
        </w:rPr>
        <w:t>Major milestone:</w:t>
      </w:r>
      <w:r>
        <w:t xml:space="preserve"> Pride in Hull marks 25 years in 2026 with a theme of "Looking forward, but also back." </w:t>
      </w:r>
      <w:r/>
    </w:p>
    <w:p>
      <w:pPr>
        <w:pStyle w:val="ListBullet"/>
        <w:spacing w:line="240" w:lineRule="auto"/>
        <w:ind w:left="720"/>
      </w:pPr>
      <w:r/>
      <w:r>
        <w:rPr>
          <w:b/>
        </w:rPr>
        <w:t>Community focus:</w:t>
      </w:r>
      <w:r>
        <w:t xml:space="preserve"> Organisers want volunteers, fundraisers, parade entries and performers; sign-ups coming soon. </w:t>
      </w:r>
      <w:r/>
    </w:p>
    <w:p>
      <w:pPr>
        <w:pStyle w:val="ListBullet"/>
        <w:spacing w:line="240" w:lineRule="auto"/>
        <w:ind w:left="720"/>
      </w:pPr>
      <w:r/>
      <w:r>
        <w:rPr>
          <w:b/>
        </w:rPr>
        <w:t>Heritage-led:</w:t>
      </w:r>
      <w:r>
        <w:t xml:space="preserve"> The event will work with local archives and historians to highlight Hull’s LGBTQ+ activism and anniversaries. </w:t>
      </w:r>
      <w:r/>
    </w:p>
    <w:p>
      <w:pPr>
        <w:pStyle w:val="ListBullet"/>
        <w:spacing w:line="240" w:lineRule="auto"/>
        <w:ind w:left="720"/>
      </w:pPr>
      <w:r/>
      <w:r>
        <w:rPr>
          <w:b/>
        </w:rPr>
        <w:t>Action and celebration:</w:t>
      </w:r>
      <w:r>
        <w:t xml:space="preserve"> Leaders stress Pride remains a protest for rights while being a family-friendly festival atmosphere. </w:t>
      </w:r>
      <w:r/>
    </w:p>
    <w:p>
      <w:pPr>
        <w:pStyle w:val="ListBullet"/>
        <w:spacing w:line="240" w:lineRule="auto"/>
        <w:ind w:left="720"/>
      </w:pPr>
      <w:r/>
      <w:r>
        <w:rPr>
          <w:b/>
        </w:rPr>
        <w:t>How to help:</w:t>
      </w:r>
      <w:r>
        <w:t xml:space="preserve"> Share the official poster widely and watch for calls to action on volunteering and sponsorship.</w:t>
      </w:r>
      <w:r/>
      <w:r/>
    </w:p>
    <w:p>
      <w:pPr>
        <w:pStyle w:val="Heading2"/>
      </w:pPr>
      <w:r>
        <w:t>A quarter-century to celebrate: what’s different about 2026</w:t>
      </w:r>
      <w:r/>
    </w:p>
    <w:p>
      <w:r/>
      <w:r>
        <w:t>Hull’s Pride is turning 25 and organisers are treating the date as a moment to both celebrate and reflect, with a new poster already out and a clear call for community support. The design is meant to be shared across workplaces, pubs and online, making it feel like the whole city’s invited before the gates even open. Expect familiar festival trimmings, colour, music, stalls, tied to more formal commemorations of the movement’s local history.</w:t>
      </w:r>
      <w:r/>
    </w:p>
    <w:p>
      <w:pPr>
        <w:pStyle w:val="Heading2"/>
      </w:pPr>
      <w:r>
        <w:t>Why heritage matters: archives, anniversaries and a living history</w:t>
      </w:r>
      <w:r/>
    </w:p>
    <w:p>
      <w:r/>
      <w:r>
        <w:t>This edition will lean into storytelling, with Pride in Hull working with local archives and community historians to make sure the region’s LGBTQ+ past isn’t lost. That matters because anniversaries and personal memories give the parade a sharper edge: it’s not only about having fun, it’s about recognising rights earned and rights still under threat. For visitors, this will add depth, think pop-up displays or talks that make the event feel like a mini-history lesson wrapped in glitter.</w:t>
      </w:r>
      <w:r/>
    </w:p>
    <w:p>
      <w:pPr>
        <w:pStyle w:val="Heading2"/>
      </w:pPr>
      <w:r>
        <w:t>Pride as protest and party: balancing tone and safety</w:t>
      </w:r>
      <w:r/>
    </w:p>
    <w:p>
      <w:r/>
      <w:r>
        <w:t>Organisers are repeating a message many will recognise: Pride is still a protest, but it’s also a party and a family reunion. That dual identity shapes practical decisions, from route planning and stewarding to how performers are briefed and community stalls are curated. If you’re bringing children or older relatives, check accessibility and quiet spaces in advance; if you’re marching, register early to help organisers manage the parade safely.</w:t>
      </w:r>
      <w:r/>
    </w:p>
    <w:p>
      <w:pPr>
        <w:pStyle w:val="Heading2"/>
      </w:pPr>
      <w:r>
        <w:t>How to take part: volunteering, stalls, sponsorship and parade entry</w:t>
      </w:r>
      <w:r/>
    </w:p>
    <w:p>
      <w:r/>
      <w:r>
        <w:t>Over the coming weeks Pride in Hull will post details about volunteer sign-ups, fundraising and sponsorship opportunities, parade registration and applications for community stalls and performance slots. If you want to help on the day, volunteering tends to fill fast, sign up as soon as the form drops. Businesses thinking of sponsoring should contact organisers early, as sponsors often get practical visibility and the chance to support local LGBTQ+ initiatives.</w:t>
      </w:r>
      <w:r/>
    </w:p>
    <w:p>
      <w:pPr>
        <w:pStyle w:val="Heading2"/>
      </w:pPr>
      <w:r>
        <w:t>Why your share and your presence matter</w:t>
      </w:r>
      <w:r/>
    </w:p>
    <w:p>
      <w:r/>
      <w:r>
        <w:t>Chair Andy Train has been clear: while progress has been made in Hull, rights are being questioned elsewhere and community support is crucial now. Sharing the poster, bringing friends, or simply turning up sends a message to the next generation that Hull stands together. It’s also an easy way to amplify the event: a poster in a café window or a pinned post on social channels helps build the kind of momentum that keeps a city’s Pride both celebratory and consequential.</w:t>
      </w:r>
      <w:r/>
    </w:p>
    <w:p>
      <w:r/>
      <w:r>
        <w:t>It's a small act to share a poster and a big step to show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[3]</w:t>
        </w:r>
      </w:hyperlink>
      <w:r>
        <w:t xml:space="preserve">, </w:t>
      </w:r>
      <w:hyperlink r:id="rId10">
        <w:r>
          <w:rPr>
            <w:color w:val="0000EE"/>
            <w:u w:val="single"/>
          </w:rPr>
          <w:t>[4]</w:t>
        </w:r>
      </w:hyperlink>
      <w:r>
        <w:t xml:space="preserve">- Paragraph 5: </w:t>
      </w:r>
      <w:hyperlink r:id="rId10">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https://www.hulldailymail.co.uk/whats-on/whats-on-news/pride-hull-gears-up-celebrate-10903215</w:t>
        </w:r>
      </w:hyperlink>
      <w:r>
        <w:t xml:space="preserve"> - Please view link - unable to able to access data</w:t>
      </w:r>
      <w:r/>
    </w:p>
    <w:p>
      <w:pPr>
        <w:pStyle w:val="ListNumber"/>
        <w:spacing w:line="240" w:lineRule="auto"/>
        <w:ind w:left="720"/>
      </w:pPr>
      <w:r/>
      <w:hyperlink r:id="rId10">
        <w:r>
          <w:rPr>
            <w:color w:val="0000EE"/>
            <w:u w:val="single"/>
          </w:rPr>
          <w:t>https://www.hullpride.net/events/annual-pride-celebration-amp-scholarship</w:t>
        </w:r>
      </w:hyperlink>
      <w:r>
        <w:t xml:space="preserve"> - Hull Pride is hosting its Annual Pride Celebration &amp; Scholarship event on Saturday, June 6, 2026, from 3:30 PM to 10:30 PM at the Hull Yacht Club. The event aims to celebrate the LGBTQ+ community and support local scholarships. Further details are forthcoming, and attendees are encouraged to check the Hull Pride website for updates.</w:t>
      </w:r>
      <w:r/>
    </w:p>
    <w:p>
      <w:pPr>
        <w:pStyle w:val="ListNumber"/>
        <w:spacing w:line="240" w:lineRule="auto"/>
        <w:ind w:left="720"/>
      </w:pPr>
      <w:r/>
      <w:hyperlink r:id="rId10">
        <w:r>
          <w:rPr>
            <w:color w:val="0000EE"/>
            <w:u w:val="single"/>
          </w:rPr>
          <w:t>https://www.hullpride.net/events/annual-pride-celebration-amp-scholarship</w:t>
        </w:r>
      </w:hyperlink>
      <w:r>
        <w:t xml:space="preserve"> - Hull Pride is hosting its Annual Pride Celebration &amp; Scholarship event on Saturday, June 6, 2026, from 3:30 PM to 10:30 PM at the Hull Yacht Club. The event aims to celebrate the LGBTQ+ community and support local scholarships. Further details are forthcoming, and attendees are encouraged to check the Hull Pride website for updates.</w:t>
      </w:r>
      <w:r/>
    </w:p>
    <w:p>
      <w:pPr>
        <w:pStyle w:val="ListNumber"/>
        <w:spacing w:line="240" w:lineRule="auto"/>
        <w:ind w:left="720"/>
      </w:pPr>
      <w:r/>
      <w:hyperlink r:id="rId10">
        <w:r>
          <w:rPr>
            <w:color w:val="0000EE"/>
            <w:u w:val="single"/>
          </w:rPr>
          <w:t>https://www.hullpride.net/events/annual-pride-celebration-amp-scholarship</w:t>
        </w:r>
      </w:hyperlink>
      <w:r>
        <w:t xml:space="preserve"> - Hull Pride is hosting its Annual Pride Celebration &amp; Scholarship event on Saturday, June 6, 2026, from 3:30 PM to 10:30 PM at the Hull Yacht Club. The event aims to celebrate the LGBTQ+ community and support local scholarships. Further details are forthcoming, and attendees are encouraged to check the Hull Pride website for updates.</w:t>
      </w:r>
      <w:r/>
    </w:p>
    <w:p>
      <w:pPr>
        <w:pStyle w:val="ListNumber"/>
        <w:spacing w:line="240" w:lineRule="auto"/>
        <w:ind w:left="720"/>
      </w:pPr>
      <w:r/>
      <w:hyperlink r:id="rId10">
        <w:r>
          <w:rPr>
            <w:color w:val="0000EE"/>
            <w:u w:val="single"/>
          </w:rPr>
          <w:t>https://www.hullpride.net/events/annual-pride-celebration-amp-scholarship</w:t>
        </w:r>
      </w:hyperlink>
      <w:r>
        <w:t xml:space="preserve"> - Hull Pride is hosting its Annual Pride Celebration &amp; Scholarship event on Saturday, June 6, 2026, from 3:30 PM to 10:30 PM at the Hull Yacht Club. The event aims to celebrate the LGBTQ+ community and support local scholarships. Further details are forthcoming, and attendees are encouraged to check the Hull Pride website for updates.</w:t>
      </w:r>
      <w:r/>
    </w:p>
    <w:p>
      <w:pPr>
        <w:pStyle w:val="ListNumber"/>
        <w:spacing w:line="240" w:lineRule="auto"/>
        <w:ind w:left="720"/>
      </w:pPr>
      <w:r/>
      <w:hyperlink r:id="rId10">
        <w:r>
          <w:rPr>
            <w:color w:val="0000EE"/>
            <w:u w:val="single"/>
          </w:rPr>
          <w:t>https://www.hullpride.net/events/annual-pride-celebration-amp-scholarship</w:t>
        </w:r>
      </w:hyperlink>
      <w:r>
        <w:t xml:space="preserve"> - Hull Pride is hosting its Annual Pride Celebration &amp; Scholarship event on Saturday, June 6, 2026, from 3:30 PM to 10:30 PM at the Hull Yacht Club. The event aims to celebrate the LGBTQ+ community and support local scholarships. Further details are forthcoming, and attendees are encouraged to check the Hull Pride website for updates.</w:t>
      </w:r>
      <w:r/>
    </w:p>
    <w:p>
      <w:pPr>
        <w:pStyle w:val="ListNumber"/>
        <w:spacing w:line="240" w:lineRule="auto"/>
        <w:ind w:left="720"/>
      </w:pPr>
      <w:r/>
      <w:hyperlink r:id="rId10">
        <w:r>
          <w:rPr>
            <w:color w:val="0000EE"/>
            <w:u w:val="single"/>
          </w:rPr>
          <w:t>https://www.hullpride.net/events/annual-pride-celebration-amp-scholarship</w:t>
        </w:r>
      </w:hyperlink>
      <w:r>
        <w:t xml:space="preserve"> - Hull Pride is hosting its Annual Pride Celebration &amp; Scholarship event on Saturday, June 6, 2026, from 3:30 PM to 10:30 PM at the Hull Yacht Club. The event aims to celebrate the LGBTQ+ community and support local scholarships. Further details are forthcoming, and attendees are encouraged to check the Hull Pride website for updates.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ulldailymail.co.uk/whats-on/whats-on-news/pride-hull-gears-up-celebrate-10903215" TargetMode="External"/><Relationship Id="rId10" Type="http://schemas.openxmlformats.org/officeDocument/2006/relationships/hyperlink" Target="https://www.hullpride.net/events/annual-pride-celebration-amp-schola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