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Hunky Jesus Moments from Dolores Park: Why Renewable Energy Jesus Won Hearts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 as San Franciscans reclaimed Easter with cheeky costumes, political jabs and community warmth , and why Renewable Energy Jesus emerged as the crowd favourite at Dolores Park. This lively roundup explains who showed up, what mattered, and why these irreverent performances still feel essential in 2026.</w:t>
      </w:r>
      <w:r/>
    </w:p>
    <w:p>
      <w:r/>
      <w:r>
        <w:t>Essential Takeaways</w:t>
      </w:r>
      <w:r/>
      <w:r/>
    </w:p>
    <w:p>
      <w:pPr>
        <w:pStyle w:val="ListBullet"/>
        <w:spacing w:line="240" w:lineRule="auto"/>
        <w:ind w:left="720"/>
      </w:pPr>
      <w:r/>
      <w:r>
        <w:rPr>
          <w:b/>
        </w:rPr>
        <w:t>Crowd vibe:</w:t>
      </w:r>
      <w:r>
        <w:t xml:space="preserve"> Warm, generous and a little chaotic , sunscreen and drinks were handed around, and the energy felt both festive and intimate. </w:t>
      </w:r>
      <w:r/>
    </w:p>
    <w:p>
      <w:pPr>
        <w:pStyle w:val="ListBullet"/>
        <w:spacing w:line="240" w:lineRule="auto"/>
        <w:ind w:left="720"/>
      </w:pPr>
      <w:r/>
      <w:r>
        <w:rPr>
          <w:b/>
        </w:rPr>
        <w:t>Winner:</w:t>
      </w:r>
      <w:r>
        <w:t xml:space="preserve"> </w:t>
      </w:r>
      <w:r>
        <w:rPr>
          <w:b/>
        </w:rPr>
        <w:t>Renewable Energy Jesus</w:t>
      </w:r>
      <w:r>
        <w:t xml:space="preserve"> took the crown, blending a clean concept with clear crowd appeal and a playful wink toward climate conversation. </w:t>
      </w:r>
      <w:r/>
    </w:p>
    <w:p>
      <w:pPr>
        <w:pStyle w:val="ListBullet"/>
        <w:spacing w:line="240" w:lineRule="auto"/>
        <w:ind w:left="720"/>
      </w:pPr>
      <w:r/>
      <w:r>
        <w:rPr>
          <w:b/>
        </w:rPr>
        <w:t>Notable entries:</w:t>
      </w:r>
      <w:r>
        <w:t xml:space="preserve"> Contestants ranged from political statements like Palestinian Balloon Jesus to nostalgic riffs such as Bob Ross and Mr Rogers tributes. </w:t>
      </w:r>
      <w:r/>
    </w:p>
    <w:p>
      <w:pPr>
        <w:pStyle w:val="ListBullet"/>
        <w:spacing w:line="240" w:lineRule="auto"/>
        <w:ind w:left="720"/>
      </w:pPr>
      <w:r/>
      <w:r>
        <w:rPr>
          <w:b/>
        </w:rPr>
        <w:t>Community note:</w:t>
      </w:r>
      <w:r>
        <w:t xml:space="preserve"> The event doubled as a defiant public celebration amid rising anti-LGBTQ+ legislation, emphasising joy as resistance. </w:t>
      </w:r>
      <w:r/>
    </w:p>
    <w:p>
      <w:pPr>
        <w:pStyle w:val="ListBullet"/>
        <w:spacing w:line="240" w:lineRule="auto"/>
        <w:ind w:left="720"/>
      </w:pPr>
      <w:r/>
      <w:r>
        <w:rPr>
          <w:b/>
        </w:rPr>
        <w:t>Practical tip:</w:t>
      </w:r>
      <w:r>
        <w:t xml:space="preserve"> If you go next year, bring sunscreen, a small folding chair and a sense of humour , the best moments happen close to the stage.</w:t>
      </w:r>
      <w:r/>
      <w:r/>
    </w:p>
    <w:p>
      <w:pPr>
        <w:pStyle w:val="Heading2"/>
      </w:pPr>
      <w:r>
        <w:t>Why Dolores Park still feels like sacred nonsense</w:t>
      </w:r>
      <w:r/>
    </w:p>
    <w:p>
      <w:r/>
      <w:r>
        <w:t>Dolores Park in spring is a sensory mix of loud laughter, bizarre costumes and the citrus tang of sunscreen. The Hunky Jesus event has become San Francisco theatre: not solemn, but somehow reverent in its own way. Organisers and Sisters of Perpetual Indulgence have long turned irreverence into ritual, and locals show up expecting the bizarre, the silly and the political to all share the same stage. According to local coverage, that blend keeps the crowd returning year after year. If you’ve never been, think of it as a picnic with drag, satire and communal absurdity , where strangers will hand you sunscreen and the person next to you will cheer like they know you. That neighbourliness is the whole point.</w:t>
      </w:r>
      <w:r/>
    </w:p>
    <w:p>
      <w:pPr>
        <w:pStyle w:val="Heading2"/>
      </w:pPr>
      <w:r>
        <w:t>Renewable Energy Jesus: why the crowd voted with their hearts</w:t>
      </w:r>
      <w:r/>
    </w:p>
    <w:p>
      <w:r/>
      <w:r>
        <w:t>Renewable Energy Jesus won the 2026 crown with a concept that felt timely and cheeky. It’s not the flashiest costume, but it landed: topical, clever and visually tidy. News outlets reported that the crowd’s response often tilts toward humour and sex appeal, and this year was no exception; the winner combined both. The victory shows how a smart, tidy gag can beat out louder, more theatrical acts when the audience is voting with enthusiasm and desire. For costume hopefuls, the takeaway is simple: clarity and a sharp joke often outscore overblown spectacle.</w:t>
      </w:r>
      <w:r/>
    </w:p>
    <w:p>
      <w:pPr>
        <w:pStyle w:val="Heading2"/>
      </w:pPr>
      <w:r>
        <w:t>The protest costumes that pulled a laugh and a point</w:t>
      </w:r>
      <w:r/>
    </w:p>
    <w:p>
      <w:r/>
      <w:r>
        <w:t>Not every outfit was just a gag , some were small acts of protest. Palestinian Balloon Jesus and a bold “Fuck Ice” entry turned costumes into statements, mixing politics and sensuality in a way that felt quintessentially San Franciscan. Local reporting has emphasised how Hunky Jesus functions as both party and platform, letting people make political points under the guise of comedy. That duality is part of the event’s power: it lets the city shout and flirt at once. If you’re planning a message-driven costume, keep it legible from a distance and add a wink , that’s how you get cheers.</w:t>
      </w:r>
      <w:r/>
    </w:p>
    <w:p>
      <w:pPr>
        <w:pStyle w:val="Heading2"/>
      </w:pPr>
      <w:r>
        <w:t>Nostalgia sells: Bob Ross, Mr Rogers and the power of familiar faces</w:t>
      </w:r>
      <w:r/>
    </w:p>
    <w:p>
      <w:r/>
      <w:r>
        <w:t>A surprising trend this year was nostalgia. Bob Ross and multiple Mr Rogers tributes popped up, and they landed because they’re culturally cosy and instantly recognisable. Nostalgic humour works here because it’s tender , odd to think, but the same crowd that savours raunchy jokes will also boo-tease a soft-spoken painter. And when a costume taps into a shared cultural memory, the audience reward is immediate. Design tip: if you riff on a known figure, exaggerate one signature prop , a palette, a cardigan or a halo , so the joke reads in a second.</w:t>
      </w:r>
      <w:r/>
    </w:p>
    <w:p>
      <w:pPr>
        <w:pStyle w:val="Heading2"/>
      </w:pPr>
      <w:r>
        <w:t>The underlying seriousness: joy as defiance</w:t>
      </w:r>
      <w:r/>
    </w:p>
    <w:p>
      <w:r/>
      <w:r>
        <w:t>There’s a sharper edge beneath the jokes. Coverage across San Francisco outlets has pointed out that public celebrations like Hunky Jesus matter right now because LGBTQ+ visibility is under legislative attack nationally. Showing up to celebrate, especially in numbers, is an act of civic defiance. That doesn’t make the event solemn; it makes it meaningful. People laughed and flirted, but they also reclaimed public space at a time when those spaces feel threatened. So when you see a gag or a glittered thong, remember it’s part of a bigger message: joy refuses to be legislated away.</w:t>
      </w:r>
      <w:r/>
    </w:p>
    <w:p>
      <w:pPr>
        <w:pStyle w:val="Heading2"/>
      </w:pPr>
      <w:r>
        <w:t>How to enjoy Hunky Jesus next time: practical tips</w:t>
      </w:r>
      <w:r/>
    </w:p>
    <w:p>
      <w:r/>
      <w:r>
        <w:t>Go early to claim a spot, bring a portable seat and slather on sunscreen , the crowd is generous, but the sun is relentless. Pack light, wear comfortable shoes and expect loud music and loud jokes. If you plan to perform, keep your concept simple and visible from a distance; judges and the crowd love ideas that read in one laugh. And be respectful: it’s a community event first, spectacle second. Finally, bring cash or a plan to support local nonprofits , many attendees pair the fun with fundraising, so you can make your afternoon both joyful and useful.</w:t>
      </w:r>
      <w:r/>
    </w:p>
    <w:p>
      <w:r/>
      <w:r>
        <w:t>It's a small, glittery rebellion that still manages to feel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1">
        <w:r>
          <w:rPr>
            <w:color w:val="0000EE"/>
            <w:u w:val="single"/>
          </w:rPr>
          <w:t>[6]</w:t>
        </w:r>
      </w:hyperlink>
      <w:r>
        <w:t xml:space="preserve">- Paragraph 3: </w:t>
      </w:r>
      <w:hyperlink r:id="rId12">
        <w:r>
          <w:rPr>
            <w:color w:val="0000EE"/>
            <w:u w:val="single"/>
          </w:rPr>
          <w:t>[2]</w:t>
        </w:r>
      </w:hyperlink>
      <w:r>
        <w:t xml:space="preserve">, </w:t>
      </w:r>
      <w:hyperlink r:id="rId13">
        <w:r>
          <w:rPr>
            <w:color w:val="0000EE"/>
            <w:u w:val="single"/>
          </w:rPr>
          <w:t>[4]</w:t>
        </w:r>
      </w:hyperlink>
      <w:r>
        <w:t xml:space="preserve">- Paragraph 4: </w:t>
      </w:r>
      <w:hyperlink r:id="rId12">
        <w:r>
          <w:rPr>
            <w:color w:val="0000EE"/>
            <w:u w:val="single"/>
          </w:rPr>
          <w:t>[2]</w:t>
        </w:r>
      </w:hyperlink>
      <w:r>
        <w:t xml:space="preserve">, </w:t>
      </w:r>
      <w:hyperlink r:id="rId14">
        <w:r>
          <w:rPr>
            <w:color w:val="0000EE"/>
            <w:u w:val="single"/>
          </w:rPr>
          <w:t>[5]</w:t>
        </w:r>
      </w:hyperlink>
      <w:r>
        <w:t xml:space="preserve">- Paragraph 5: </w:t>
      </w:r>
      <w:hyperlink r:id="rId10">
        <w:r>
          <w:rPr>
            <w:color w:val="0000EE"/>
            <w:u w:val="single"/>
          </w:rPr>
          <w:t>[3]</w:t>
        </w:r>
      </w:hyperlink>
      <w:r>
        <w:t xml:space="preserve">, </w:t>
      </w:r>
      <w:hyperlink r:id="rId11">
        <w:r>
          <w:rPr>
            <w:color w:val="0000EE"/>
            <w:u w:val="single"/>
          </w:rPr>
          <w:t>[6]</w:t>
        </w:r>
      </w:hyperlink>
      <w:r>
        <w:t xml:space="preserve">- Paragraph 6: </w:t>
      </w:r>
      <w:hyperlink r:id="rId12">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https://www.thebolditalic.com/hunky-jesus-saved-me-again-just-like-renewable-energy/</w:t>
        </w:r>
      </w:hyperlink>
      <w:r>
        <w:t xml:space="preserve"> - Please view link - unable to able to access data</w:t>
      </w:r>
      <w:r/>
    </w:p>
    <w:p>
      <w:pPr>
        <w:pStyle w:val="ListNumber"/>
        <w:spacing w:line="240" w:lineRule="auto"/>
        <w:ind w:left="720"/>
      </w:pPr>
      <w:r/>
      <w:hyperlink r:id="rId12">
        <w:r>
          <w:rPr>
            <w:color w:val="0000EE"/>
            <w:u w:val="single"/>
          </w:rPr>
          <w:t>https://www.sfchronicle.com/bayarea/article/renewable-energy-jesus-wins-san-francisco-hunky-22183714.php</w:t>
        </w:r>
      </w:hyperlink>
      <w:r>
        <w:t xml:space="preserve"> - The San Francisco Chronicle reports that Miguel Velez won the 2026 Hunky Jesus contest with a costume featuring a crown of tiny solar panels, highlighting the event's blend of humour and social commentary. (</w:t>
      </w:r>
      <w:hyperlink r:id="rId15">
        <w:r>
          <w:rPr>
            <w:color w:val="0000EE"/>
            <w:u w:val="single"/>
          </w:rPr>
          <w:t>sfchronicle.com</w:t>
        </w:r>
      </w:hyperlink>
      <w:r>
        <w:t>)</w:t>
      </w:r>
      <w:r/>
    </w:p>
    <w:p>
      <w:pPr>
        <w:pStyle w:val="ListNumber"/>
        <w:spacing w:line="240" w:lineRule="auto"/>
        <w:ind w:left="720"/>
      </w:pPr>
      <w:r/>
      <w:hyperlink r:id="rId10">
        <w:r>
          <w:rPr>
            <w:color w:val="0000EE"/>
            <w:u w:val="single"/>
          </w:rPr>
          <w:t>https://www.sfchronicle.com/sf/article/hunky-jesus-easter-indulgence-20277944.php/</w:t>
        </w:r>
      </w:hyperlink>
      <w:r>
        <w:t xml:space="preserve"> - An article in the San Francisco Chronicle describes the 2025 Hunky Jesus contest winner, Wild West, who arrived on a bison, blending traditional imagery with modern flair. (</w:t>
      </w:r>
      <w:hyperlink r:id="rId16">
        <w:r>
          <w:rPr>
            <w:color w:val="0000EE"/>
            <w:u w:val="single"/>
          </w:rPr>
          <w:t>sfchronicle.com</w:t>
        </w:r>
      </w:hyperlink>
      <w:r>
        <w:t>)</w:t>
      </w:r>
      <w:r/>
    </w:p>
    <w:p>
      <w:pPr>
        <w:pStyle w:val="ListNumber"/>
        <w:spacing w:line="240" w:lineRule="auto"/>
        <w:ind w:left="720"/>
      </w:pPr>
      <w:r/>
      <w:hyperlink r:id="rId13">
        <w:r>
          <w:rPr>
            <w:color w:val="0000EE"/>
            <w:u w:val="single"/>
          </w:rPr>
          <w:t>https://www.sfstation.com/hunky-jesus-and-easter-in-the-park-love-thy-neighbor-e2344075</w:t>
        </w:r>
      </w:hyperlink>
      <w:r>
        <w:t xml:space="preserve"> - SF Station provides details on the 2026 Hunky Jesus and Easter in the Park event, including the schedule and activities like the Hunky Jesus contest, organised by the Sisters of Perpetual Indulgence. (</w:t>
      </w:r>
      <w:hyperlink r:id="rId17">
        <w:r>
          <w:rPr>
            <w:color w:val="0000EE"/>
            <w:u w:val="single"/>
          </w:rPr>
          <w:t>sfstation.com</w:t>
        </w:r>
      </w:hyperlink>
      <w:r>
        <w:t>)</w:t>
      </w:r>
      <w:r/>
    </w:p>
    <w:p>
      <w:pPr>
        <w:pStyle w:val="ListNumber"/>
        <w:spacing w:line="240" w:lineRule="auto"/>
        <w:ind w:left="720"/>
      </w:pPr>
      <w:r/>
      <w:hyperlink r:id="rId14">
        <w:r>
          <w:rPr>
            <w:color w:val="0000EE"/>
            <w:u w:val="single"/>
          </w:rPr>
          <w:t>https://www.sfchronicle.com/sf-culture/article/beyonce-cowboy-crowned-sf-2025-hunky-jesus-contest-20285699.php</w:t>
        </w:r>
      </w:hyperlink>
      <w:r>
        <w:t xml:space="preserve"> - SFGATE covers the 2025 Hunky Jesus contest, highlighting the winner's Wild West-themed costume and the event's celebration of LGBTQ+ culture. (</w:t>
      </w:r>
      <w:hyperlink r:id="rId18">
        <w:r>
          <w:rPr>
            <w:color w:val="0000EE"/>
            <w:u w:val="single"/>
          </w:rPr>
          <w:t>sfgate.com</w:t>
        </w:r>
      </w:hyperlink>
      <w:r>
        <w:t>)</w:t>
      </w:r>
      <w:r/>
    </w:p>
    <w:p>
      <w:pPr>
        <w:pStyle w:val="ListNumber"/>
        <w:spacing w:line="240" w:lineRule="auto"/>
        <w:ind w:left="720"/>
      </w:pPr>
      <w:r/>
      <w:hyperlink r:id="rId11">
        <w:r>
          <w:rPr>
            <w:color w:val="0000EE"/>
            <w:u w:val="single"/>
          </w:rPr>
          <w:t>https://www.kqed.org/news/12078524/hunky-jesus-contest-2026-foxy-mary-dolores-park-sisters-of-perpetual-indulgence-san-francisco-history-easter-in-the-park-what-time-how-to-enter</w:t>
        </w:r>
      </w:hyperlink>
      <w:r>
        <w:t xml:space="preserve"> - KQED provides historical context and details about the Hunky Jesus and Foxy Mary contests, including how to participate and the event's significance in San Francisco's LGBTQ+ community. (</w:t>
      </w:r>
      <w:hyperlink r:id="rId19">
        <w:r>
          <w:rPr>
            <w:color w:val="0000EE"/>
            <w:u w:val="single"/>
          </w:rPr>
          <w:t>kqed.org</w:t>
        </w:r>
      </w:hyperlink>
      <w:r>
        <w:t>)</w:t>
      </w:r>
      <w:r/>
    </w:p>
    <w:p>
      <w:pPr>
        <w:pStyle w:val="ListNumber"/>
        <w:spacing w:line="240" w:lineRule="auto"/>
        <w:ind w:left="720"/>
      </w:pPr>
      <w:r/>
      <w:hyperlink r:id="rId10">
        <w:r>
          <w:rPr>
            <w:color w:val="0000EE"/>
            <w:u w:val="single"/>
          </w:rPr>
          <w:t>https://www.sfchronicle.com/sf/article/hunky-jesus-easter-indulgence-20277944.php/</w:t>
        </w:r>
      </w:hyperlink>
      <w:r>
        <w:t xml:space="preserve"> - An article in the San Francisco Chronicle describes the 2025 Hunky Jesus contest winner, Wild West, who arrived on a bison, blending traditional imagery with modern flair. (</w:t>
      </w:r>
      <w:hyperlink r:id="rId16">
        <w:r>
          <w:rPr>
            <w:color w:val="0000EE"/>
            <w:u w:val="single"/>
          </w:rPr>
          <w:t>sfchronicle.com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lditalic.com/hunky-jesus-saved-me-again-just-like-renewable-energy/" TargetMode="External"/><Relationship Id="rId10" Type="http://schemas.openxmlformats.org/officeDocument/2006/relationships/hyperlink" Target="https://www.sfchronicle.com/sf/article/hunky-jesus-easter-indulgence-20277944.php/" TargetMode="External"/><Relationship Id="rId11" Type="http://schemas.openxmlformats.org/officeDocument/2006/relationships/hyperlink" Target="https://www.kqed.org/news/12078524/hunky-jesus-contest-2026-foxy-mary-dolores-park-sisters-of-perpetual-indulgence-san-francisco-history-easter-in-the-park-what-time-how-to-enter" TargetMode="External"/><Relationship Id="rId12" Type="http://schemas.openxmlformats.org/officeDocument/2006/relationships/hyperlink" Target="https://www.sfchronicle.com/bayarea/article/renewable-energy-jesus-wins-san-francisco-hunky-22183714.php" TargetMode="External"/><Relationship Id="rId13" Type="http://schemas.openxmlformats.org/officeDocument/2006/relationships/hyperlink" Target="https://www.sfstation.com/hunky-jesus-and-easter-in-the-park-love-thy-neighbor-e2344075" TargetMode="External"/><Relationship Id="rId14" Type="http://schemas.openxmlformats.org/officeDocument/2006/relationships/hyperlink" Target="https://www.sfchronicle.com/sf-culture/article/beyonce-cowboy-crowned-sf-2025-hunky-jesus-contest-20285699.php" TargetMode="External"/><Relationship Id="rId15" Type="http://schemas.openxmlformats.org/officeDocument/2006/relationships/hyperlink" Target="https://www.sfchronicle.com/bayarea/article/renewable-energy-jesus-wins-san-francisco-hunky-22183714.php?utm_source=openai" TargetMode="External"/><Relationship Id="rId16" Type="http://schemas.openxmlformats.org/officeDocument/2006/relationships/hyperlink" Target="https://www.sfchronicle.com/sf/article/hunky-jesus-easter-indulgence-20277944.php/?utm_source=openai" TargetMode="External"/><Relationship Id="rId17" Type="http://schemas.openxmlformats.org/officeDocument/2006/relationships/hyperlink" Target="https://www.sfstation.com/hunky-jesus-and-easter-in-the-park-love-thy-neighbor-e2344075?utm_source=openai" TargetMode="External"/><Relationship Id="rId18" Type="http://schemas.openxmlformats.org/officeDocument/2006/relationships/hyperlink" Target="https://www.sfgate.com/sf-culture/article/beyonce-cowboy-crowned-sf-2025-hunky-jesus-contest-20285699.php?utm_source=openai" TargetMode="External"/><Relationship Id="rId19" Type="http://schemas.openxmlformats.org/officeDocument/2006/relationships/hyperlink" Target="https://www.kqed.org/news/12078524/hunky-jesus-contest-2026-foxy-mary-dolores-park-sisters-of-perpetual-indulgence-san-francisco-history-easter-in-the-park-what-time-how-to-ent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