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Bridgerton Season 5 Coverage: Why a WLW Romance Matters for Fans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tuning into Bridgerton chatter as Season 5 plants its flag with a WLW romance, an attention-grabbing shift that matters because it brings queer representation to one of Netflix’s biggest shows, promises joy over trauma, and could reshape how sapphic stories fare on mainstream streaming.</w:t>
      </w:r>
      <w:r/>
    </w:p>
    <w:p>
      <w:r/>
      <w:r>
        <w:t>Essential Takeaways</w:t>
      </w:r>
      <w:r/>
      <w:r/>
    </w:p>
    <w:p>
      <w:pPr>
        <w:pStyle w:val="ListBullet"/>
        <w:spacing w:line="240" w:lineRule="auto"/>
        <w:ind w:left="720"/>
      </w:pPr>
      <w:r/>
      <w:r>
        <w:rPr>
          <w:b/>
        </w:rPr>
        <w:t>New central couple:</w:t>
      </w:r>
      <w:r>
        <w:t xml:space="preserve"> Season 5 centres on a same-sex romance between Francesca and Michaela, a first for Bridgerton’s main-story format.</w:t>
      </w:r>
      <w:r/>
    </w:p>
    <w:p>
      <w:pPr>
        <w:pStyle w:val="ListBullet"/>
        <w:spacing w:line="240" w:lineRule="auto"/>
        <w:ind w:left="720"/>
      </w:pPr>
      <w:r/>
      <w:r>
        <w:rPr>
          <w:b/>
        </w:rPr>
        <w:t>Tone teased as joyful:</w:t>
      </w:r>
      <w:r>
        <w:t xml:space="preserve"> Showrunner Jess Brownell says the season will focus on queer joy rather than trauma, signalling a lighter, celebratory arc.</w:t>
      </w:r>
      <w:r/>
    </w:p>
    <w:p>
      <w:pPr>
        <w:pStyle w:val="ListBullet"/>
        <w:spacing w:line="240" w:lineRule="auto"/>
        <w:ind w:left="720"/>
      </w:pPr>
      <w:r/>
      <w:r>
        <w:rPr>
          <w:b/>
        </w:rPr>
        <w:t>Production underway:</w:t>
      </w:r>
      <w:r>
        <w:t xml:space="preserve"> Filming has started, and teasers and reactions are already stirring mixed public conversation.</w:t>
      </w:r>
      <w:r/>
    </w:p>
    <w:p>
      <w:pPr>
        <w:pStyle w:val="ListBullet"/>
        <w:spacing w:line="240" w:lineRule="auto"/>
        <w:ind w:left="720"/>
      </w:pPr>
      <w:r/>
      <w:r>
        <w:rPr>
          <w:b/>
        </w:rPr>
        <w:t>Representation ripple:</w:t>
      </w:r>
      <w:r>
        <w:t xml:space="preserve"> Fans note this could help break the “bury your gays” pattern and lift WLW stories into bigger mainstream visibility.</w:t>
      </w:r>
      <w:r/>
    </w:p>
    <w:p>
      <w:pPr>
        <w:pStyle w:val="ListBullet"/>
        <w:spacing w:line="240" w:lineRule="auto"/>
        <w:ind w:left="720"/>
      </w:pPr>
      <w:r/>
      <w:r>
        <w:rPr>
          <w:b/>
        </w:rPr>
        <w:t>Viewer advice:</w:t>
      </w:r>
      <w:r>
        <w:t xml:space="preserve"> If you’re watching for sapphic subtext, rewatch Season 4 with an eye for small gestures and chemistry hints.</w:t>
      </w:r>
      <w:r/>
      <w:r/>
    </w:p>
    <w:p>
      <w:pPr>
        <w:pStyle w:val="Heading2"/>
      </w:pPr>
      <w:r>
        <w:t>Why the shift to a WLW central romance feels significant</w:t>
      </w:r>
      <w:r/>
    </w:p>
    <w:p>
      <w:r/>
      <w:r>
        <w:t>Bridgerton is one of Netflix’s reliably buzzy period dramas, and slotting a women-loving-women couple into the main courtship flips a familiar script with a soft, intriguing brushstroke. The show’s glossy sets and swooning music mean the emotion will land visually, there’s already chatter about yearning and quiet looks. For many viewers, this signals more than a casting choice; it’s a mainstream spotlight on queer female love that won’t be easy for casual viewers to ignore.</w:t>
      </w:r>
      <w:r/>
    </w:p>
    <w:p>
      <w:r/>
      <w:r>
        <w:t>Backstory: the producers slowly broadened the show's scope across races and genders, and season-by-season the franchise has nudged at social expectations. This latest turn builds on that practice while also confronting historical invisibility in Regency romances. Expect the usual Bridgerton mix of costume-spectacle and interpersonal friction, but now with a sapphic heartbeat at the centre.</w:t>
      </w:r>
      <w:r/>
    </w:p>
    <w:p>
      <w:pPr>
        <w:pStyle w:val="Heading2"/>
      </w:pPr>
      <w:r>
        <w:t>Showrunner intent: joy, not trauma</w:t>
      </w:r>
      <w:r/>
    </w:p>
    <w:p>
      <w:r/>
      <w:r>
        <w:t>Jess Brownell, Bridgerton’s showrunner, has openly described Season 5 as a season about “queer joy.” That distinction matters to fans and critics alike, because queer narratives on screen too often skew tragic. Brownell’s framing suggests the writers want emotional warmth and happy outcomes alongside the period drama’s complications.</w:t>
      </w:r>
      <w:r/>
    </w:p>
    <w:p>
      <w:r/>
      <w:r>
        <w:t>Industry reaction has been quick. ABC News covered the production announcement and framed the shift as a notable first for the show, while legacy and online outlets have debated whether joy-focused queer storytelling will resonate as strongly as angsty arcs. For viewers tired of heartbreak tropes, the promise of joy is a welcome counterweight.</w:t>
      </w:r>
      <w:r/>
    </w:p>
    <w:p>
      <w:pPr>
        <w:pStyle w:val="Heading2"/>
      </w:pPr>
      <w:r>
        <w:t>Fan reactions: excitement, scepticism and everything in between</w:t>
      </w:r>
      <w:r/>
    </w:p>
    <w:p>
      <w:r/>
      <w:r>
        <w:t>Responses have been mixed, some fans are elated that Bridgerton is centring a WLW romance, while others question whether the depiction will be fully realised or merely symbolic. Social coverage shows both heartfelt praise and cautious optimism, with commentary across platforms ranging from pure celebration to calls for authentic, sustained representation.</w:t>
      </w:r>
      <w:r/>
    </w:p>
    <w:p>
      <w:r/>
      <w:r>
        <w:t>Practical note: if you’re invested in queer representation, watch for casting and narrative commitment. A joyful season helps, but longevity across seasons and avoidance of harmful tropes will be what really matters to many viewers.</w:t>
      </w:r>
      <w:r/>
    </w:p>
    <w:p>
      <w:pPr>
        <w:pStyle w:val="Heading2"/>
      </w:pPr>
      <w:r>
        <w:t>What this could mean for WLW stories on streaming</w:t>
      </w:r>
      <w:r/>
    </w:p>
    <w:p>
      <w:r/>
      <w:r>
        <w:t>There’s a pattern where shows with WLW leads sometimes get cancelled early, while certain male-leaning queer stories get more shelf life. Putting a sapphic central romance into Bridgerton, a franchise with built-in audiences, could change market math: mainstream viewers who wouldn’t otherwise seek out WLW narratives may now be counting the scenes and sharing takes, boosting visibility and potentially signalling to platforms that queer female stories can carry mass-audience properties.</w:t>
      </w:r>
      <w:r/>
    </w:p>
    <w:p>
      <w:r/>
      <w:r>
        <w:t>If history is any guide, success here might encourage other big-budget shows to explore diverse sexualities without relegating them to sideplots. And for creatives, it’s a reminder that representation that’s both joyful and commercially viable is possible.</w:t>
      </w:r>
      <w:r/>
    </w:p>
    <w:p>
      <w:pPr>
        <w:pStyle w:val="Heading2"/>
      </w:pPr>
      <w:r>
        <w:t>How to watch the breadcrumbs until Season 5 arrives</w:t>
      </w:r>
      <w:r/>
    </w:p>
    <w:p>
      <w:r/>
      <w:r>
        <w:t>While production is in early stages and we’ll likely wait a year or more for the full season, there’s a lot you can do now. Rewatch previous seasons and look for small beats, gestures, dialogue refrains, or camera work, that hint at character development. Follow official updates for casting and teaser releases, and read reactions from reputable outlets to separate hype from fact.</w:t>
      </w:r>
      <w:r/>
    </w:p>
    <w:p>
      <w:r/>
      <w:r>
        <w:t>Also, if you want deeper context, read interviews with Brownell and coverage of fan response; those pieces will help you set expectations and enjoy the season when it drops without letting speculation spoil the fun.</w:t>
      </w:r>
      <w:r/>
    </w:p>
    <w:p>
      <w:r/>
      <w:r>
        <w:t>It's a small change that could make every romance on screen feel a bit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2">
        <w:r>
          <w:rPr>
            <w:color w:val="0000EE"/>
            <w:u w:val="single"/>
          </w:rPr>
          <w:t>[6]</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3">
        <w:r>
          <w:rPr>
            <w:color w:val="0000EE"/>
            <w:u w:val="single"/>
          </w:rPr>
          <w:t>[5]</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https://www.hercampus.com/school/pitt/bridgerton-season-5-a-wlw-romance-that-netflix-cant-cancel/</w:t>
        </w:r>
      </w:hyperlink>
      <w:r>
        <w:t xml:space="preserve"> - Please view link - unable to able to access data</w:t>
      </w:r>
      <w:r/>
    </w:p>
    <w:p>
      <w:pPr>
        <w:pStyle w:val="ListNumber"/>
        <w:spacing w:line="240" w:lineRule="auto"/>
        <w:ind w:left="720"/>
      </w:pPr>
      <w:r/>
      <w:hyperlink r:id="rId9">
        <w:r>
          <w:rPr>
            <w:color w:val="0000EE"/>
            <w:u w:val="single"/>
          </w:rPr>
          <w:t>https://www.hercampus.com/school/pitt/bridgerton-season-5-a-wlw-romance-that-netflix-cant-cancel/</w:t>
        </w:r>
      </w:hyperlink>
      <w:r>
        <w:t xml:space="preserve"> - An article from Her Campus at Pitt discusses the upcoming Season 5 of 'Bridgerton', highlighting the introduction of a same-sex couple as the central focus. The piece emphasizes the rarity of such representation in mainstream media and expresses excitement for the show's direction. It also touches upon the historical context of same-sex relationships and the show's previous interracial couples, noting the lack of exploration into race dynamics in early 19th-century romances. The author anticipates the new season's portrayal of queer joy and the potential for a happy ending for the characters.</w:t>
      </w:r>
      <w:r/>
    </w:p>
    <w:p>
      <w:pPr>
        <w:pStyle w:val="ListNumber"/>
        <w:spacing w:line="240" w:lineRule="auto"/>
        <w:ind w:left="720"/>
      </w:pPr>
      <w:r/>
      <w:hyperlink r:id="rId10">
        <w:r>
          <w:rPr>
            <w:color w:val="0000EE"/>
            <w:u w:val="single"/>
          </w:rPr>
          <w:t>https://www.techradar.com/streaming/netflix/bridgerton-season-5</w:t>
        </w:r>
      </w:hyperlink>
      <w:r>
        <w:t xml:space="preserve"> - TechRadar reports that 'Bridgerton' Season 5 has begun production as of March 2026, with a planned release no earlier than 2027. The new season will spotlight Francesca Bridgerton and Michaela Stirling as the romantic leads, marking the series' first LGBTQIA+ romance. The story will jump ahead two years after the events of Season 4, specifically following the wedding of Sophie and Benedict. The involvement of other major characters remains uncertain, and the showrunner emphasized that Season 5 will center on 'queer joy' rather than trauma.</w:t>
      </w:r>
      <w:r/>
    </w:p>
    <w:p>
      <w:pPr>
        <w:pStyle w:val="ListNumber"/>
        <w:spacing w:line="240" w:lineRule="auto"/>
        <w:ind w:left="720"/>
      </w:pPr>
      <w:r/>
      <w:hyperlink r:id="rId11">
        <w:r>
          <w:rPr>
            <w:color w:val="0000EE"/>
            <w:u w:val="single"/>
          </w:rPr>
          <w:t>https://abcnews.com/GMA/Culture/bridgerton-season-5-production-shows-announces-1st-queer/story?id=131363116</w:t>
        </w:r>
      </w:hyperlink>
      <w:r>
        <w:t xml:space="preserve"> - ABC News announces that 'Bridgerton' Season 5 is in production, featuring the middle Bridgerton daughter, Francesca Stirling, as its lead. This season will be the first to have a queer couple at the forefront of the story. The article highlights the show's return and the significance of this new direction in representation.</w:t>
      </w:r>
      <w:r/>
    </w:p>
    <w:p>
      <w:pPr>
        <w:pStyle w:val="ListNumber"/>
        <w:spacing w:line="240" w:lineRule="auto"/>
        <w:ind w:left="720"/>
      </w:pPr>
      <w:r/>
      <w:hyperlink r:id="rId13">
        <w:r>
          <w:rPr>
            <w:color w:val="0000EE"/>
            <w:u w:val="single"/>
          </w:rPr>
          <w:t>https://thegrio.com/2026/03/25/progress-or-pattern-bridgerton-season-5-teaser-ignites-mixed-reactions/</w:t>
        </w:r>
      </w:hyperlink>
      <w:r>
        <w:t xml:space="preserve"> - TheGrio discusses the mixed reactions to the 'Bridgerton' Season 5 teaser, which introduces the series' first queer couple. While fans applaud the representation, others question the show's approach to storytelling and romance. The article delves into the reactions and the broader conversation about representation in media.</w:t>
      </w:r>
      <w:r/>
    </w:p>
    <w:p>
      <w:pPr>
        <w:pStyle w:val="ListNumber"/>
        <w:spacing w:line="240" w:lineRule="auto"/>
        <w:ind w:left="720"/>
      </w:pPr>
      <w:r/>
      <w:hyperlink r:id="rId12">
        <w:r>
          <w:rPr>
            <w:color w:val="0000EE"/>
            <w:u w:val="single"/>
          </w:rPr>
          <w:t>https://www.indiatimes.com/trending/were-having-so-much-fun-bridgerton-showrunner-jess-brownell-teases-bold-queer-romance-shift-in-season-5/amp_articleshow/129821197.html</w:t>
        </w:r>
      </w:hyperlink>
      <w:r>
        <w:t xml:space="preserve"> - India Times features an interview with 'Bridgerton' showrunner Jess Brownell, who teases the bold queer romance shift in Season 5. The article highlights the show's move to center a queer love story, marking a significant evolution in its approach to representation and storytelling.</w:t>
      </w:r>
      <w:r/>
    </w:p>
    <w:p>
      <w:pPr>
        <w:pStyle w:val="ListNumber"/>
        <w:spacing w:line="240" w:lineRule="auto"/>
        <w:ind w:left="720"/>
      </w:pPr>
      <w:r/>
      <w:hyperlink r:id="rId14">
        <w:r>
          <w:rPr>
            <w:color w:val="0000EE"/>
            <w:u w:val="single"/>
          </w:rPr>
          <w:t>https://www.cinemablend.com/streaming-news/queer-bridgerton-fans-best-reactions-season-5-francesca-michaela</w:t>
        </w:r>
      </w:hyperlink>
      <w:r>
        <w:t xml:space="preserve"> - CinemaBlend reports on the enthusiastic reactions from queer 'Bridgerton' fans to the announcement that Season 5 will focus on Francesca Bridgerton and Michaela Stirling's romance. The article highlights the significance of this representation in mainstream media and the excitement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pitt/bridgerton-season-5-a-wlw-romance-that-netflix-cant-cancel/" TargetMode="External"/><Relationship Id="rId10" Type="http://schemas.openxmlformats.org/officeDocument/2006/relationships/hyperlink" Target="https://www.techradar.com/streaming/netflix/bridgerton-season-5" TargetMode="External"/><Relationship Id="rId11" Type="http://schemas.openxmlformats.org/officeDocument/2006/relationships/hyperlink" Target="https://abcnews.com/GMA/Culture/bridgerton-season-5-production-shows-announces-1st-queer/story?id=131363116" TargetMode="External"/><Relationship Id="rId12" Type="http://schemas.openxmlformats.org/officeDocument/2006/relationships/hyperlink" Target="https://www.indiatimes.com/trending/were-having-so-much-fun-bridgerton-showrunner-jess-brownell-teases-bold-queer-romance-shift-in-season-5/amp_articleshow/129821197.html" TargetMode="External"/><Relationship Id="rId13" Type="http://schemas.openxmlformats.org/officeDocument/2006/relationships/hyperlink" Target="https://thegrio.com/2026/03/25/progress-or-pattern-bridgerton-season-5-teaser-ignites-mixed-reactions/" TargetMode="External"/><Relationship Id="rId14" Type="http://schemas.openxmlformats.org/officeDocument/2006/relationships/hyperlink" Target="https://www.cinemablend.com/streaming-news/queer-bridgerton-fans-best-reactions-season-5-francesca-michae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