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Anime-to-Live-Action Buzz: Ryan Coogler Brings Animorphs to Disney+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nostalgia and queer-nerd kids are buzzing: Ryan Coogler is executive producing a Disney+ adaptation of the 90s YA series Animorphs, a move that matters for fans, queer readers and anyone curious how a shapeshifting allegory will translate to streaming-era TV.</w:t>
      </w:r>
      <w:r/>
      <w:r/>
    </w:p>
    <w:p>
      <w:pPr>
        <w:pStyle w:val="ListBullet"/>
        <w:spacing w:line="240" w:lineRule="auto"/>
        <w:ind w:left="720"/>
      </w:pPr>
      <w:r/>
      <w:r>
        <w:rPr>
          <w:b/>
        </w:rPr>
        <w:t>Big-name backing:</w:t>
      </w:r>
      <w:r>
        <w:t xml:space="preserve"> Ryan Coogler, director of Sinners, is attached as an executive producer, signalling a high-profile take on the franchise and likely cinematic production values. </w:t>
      </w:r>
      <w:r/>
    </w:p>
    <w:p>
      <w:pPr>
        <w:pStyle w:val="ListBullet"/>
        <w:spacing w:line="240" w:lineRule="auto"/>
        <w:ind w:left="720"/>
      </w:pPr>
      <w:r/>
      <w:r>
        <w:rPr>
          <w:b/>
        </w:rPr>
        <w:t>Familiar bones, fresh lens:</w:t>
      </w:r>
      <w:r>
        <w:t xml:space="preserve"> The series centres on children who can morph into animals to fight an alien invasion; expect the classic flipbook imagery and uncanny in-between stages to play visually. </w:t>
      </w:r>
      <w:r/>
    </w:p>
    <w:p>
      <w:pPr>
        <w:pStyle w:val="ListBullet"/>
        <w:spacing w:line="240" w:lineRule="auto"/>
        <w:ind w:left="720"/>
      </w:pPr>
      <w:r/>
      <w:r>
        <w:rPr>
          <w:b/>
        </w:rPr>
        <w:t>Queer resonance:</w:t>
      </w:r>
      <w:r>
        <w:t xml:space="preserve"> The books have long been read as queer and trans allegory by readers; with Katherine Applegate’s known allyship, many hope the adaptation honours that subtext. </w:t>
      </w:r>
      <w:r/>
    </w:p>
    <w:p>
      <w:pPr>
        <w:pStyle w:val="ListBullet"/>
        <w:spacing w:line="240" w:lineRule="auto"/>
        <w:ind w:left="720"/>
      </w:pPr>
      <w:r/>
      <w:r>
        <w:rPr>
          <w:b/>
        </w:rPr>
        <w:t>Disney+ context:</w:t>
      </w:r>
      <w:r>
        <w:t xml:space="preserve"> While Disney is mainstream, its recent live-action series have included LGBTQ+ characters, so representation is possible if creators push for it. </w:t>
      </w:r>
      <w:r/>
    </w:p>
    <w:p>
      <w:pPr>
        <w:pStyle w:val="ListBullet"/>
        <w:spacing w:line="240" w:lineRule="auto"/>
        <w:ind w:left="720"/>
      </w:pPr>
      <w:r/>
      <w:r>
        <w:rPr>
          <w:b/>
        </w:rPr>
        <w:t>Fan caution:</w:t>
      </w:r>
      <w:r>
        <w:t xml:space="preserve"> The author and fans have voiced concerns and wishes about adaptations before; faithful tone and character depth will be decisive.</w:t>
      </w:r>
      <w:r/>
      <w:r/>
    </w:p>
    <w:p>
      <w:pPr>
        <w:pStyle w:val="Heading2"/>
      </w:pPr>
      <w:r>
        <w:t>Why Ryan Coogler’s name changes the conversation</w:t>
      </w:r>
      <w:r/>
    </w:p>
    <w:p>
      <w:r/>
      <w:r>
        <w:t>Coogler’s involvement turns this from a nostalgic TV patch to something the industry will watch closely, and yes, that brings a certain slickness and seriousness to the project. Viewers know what to expect when a director associated with prestige gets involved: ambition, attention to craft and a tendency to treat genre with real emotion. The thought of the flipbook-style morphs realised with today's VFX is genuinely exciting; you can almost hear the spine-tingling whoosh.</w:t>
      </w:r>
      <w:r/>
    </w:p>
    <w:p>
      <w:r/>
      <w:r>
        <w:t>Backstory matters here. The Animorphs novels captured a weird, anxious 90s energy , the smell of library card glue, sweaty playground alliances, and a constant sense of being small in a huge, secret war. Coogler producing for Disney+ suggests the show will aim for both spectacle and character, not just cheap nostalgia.</w:t>
      </w:r>
      <w:r/>
    </w:p>
    <w:p>
      <w:pPr>
        <w:pStyle w:val="Heading2"/>
      </w:pPr>
      <w:r>
        <w:t>What fans worry about , and what they want</w:t>
      </w:r>
      <w:r/>
    </w:p>
    <w:p>
      <w:r/>
      <w:r>
        <w:t>Longtime readers have a two-part reaction: glee and protective scepticism. Adaptations can smooth over the odd, uncomfortable corners that made the books memorable, and authors and fan communities often push back. Katherine Applegate has shared concerns about past adaptations and what she wants preserved; that conversation matters because it shapes how themes of identity, trauma and agency are treated.</w:t>
      </w:r>
      <w:r/>
    </w:p>
    <w:p>
      <w:r/>
      <w:r>
        <w:t>Practical tip: keep an eye on statements from the showrunners and Applegate as casting and writers are announced. Early scripts and trailers will hint whether the TV version leans dark, campy, queer-friendly or neutered for mass audiences.</w:t>
      </w:r>
      <w:r/>
    </w:p>
    <w:p>
      <w:pPr>
        <w:pStyle w:val="Heading2"/>
      </w:pPr>
      <w:r>
        <w:t>Will Disney+ allow the queer subtext to breathe?</w:t>
      </w:r>
      <w:r/>
    </w:p>
    <w:p>
      <w:r/>
      <w:r>
        <w:t>It’s tempting to assume that Disney automatically means conservative choices, but recent live-action additions to the platform have included queer and trans actors and characters. That doesn't guarantee anything, but it opens the possibility that Animorphs could keep or even foreground the allegorical readings that queer and trans readers cherished.</w:t>
      </w:r>
      <w:r/>
    </w:p>
    <w:p>
      <w:r/>
      <w:r>
        <w:t>Industry watchers will be looking for body-language, friendships and spoken lines that nod to identity themes. If the creators and Applegate collaborate closely, the series could satisfy older fans while offering younger viewers meaningful representation.</w:t>
      </w:r>
      <w:r/>
    </w:p>
    <w:p>
      <w:pPr>
        <w:pStyle w:val="Heading2"/>
      </w:pPr>
      <w:r>
        <w:t>How the morphs might look , imagination meets tech</w:t>
      </w:r>
      <w:r/>
    </w:p>
    <w:p>
      <w:r/>
      <w:r>
        <w:t>The original covers' flipbook aesthetics were half the fun and half the nightmare; the in-between stages felt uncanny and haunting. Modern VFX teams can replicate that sense without tipping into uncanny-valley horror, though some weirdness is probably desirable , those middle moments are symbolic, after all.</w:t>
      </w:r>
      <w:r/>
    </w:p>
    <w:p>
      <w:r/>
      <w:r>
        <w:t>If budget and tone follow Coogler’s usual scale, expect a mix of practical effects and CGI, with an emphasis on textures: wet feathers, slick fur, the muffled panicked breath of a teenager mid-transformation. For parents and viewers concerned about intensity, check ratings and episode notices once those details drop.</w:t>
      </w:r>
      <w:r/>
    </w:p>
    <w:p>
      <w:pPr>
        <w:pStyle w:val="Heading2"/>
      </w:pPr>
      <w:r>
        <w:t>What this adaptation could mean culturally</w:t>
      </w:r>
      <w:r/>
    </w:p>
    <w:p>
      <w:r/>
      <w:r>
        <w:t>Beyond box office and stream counts, the reboot is a reminder that 90s YA continues to be fertile ground for re-examination. Animorphs taps into enduring questions about bodily autonomy, invasion and identity , themes that read differently in 2026 than they did in 1996. For queer readers who grew up on these books, seeing them brought back by a creative with cultural clout feels like a small reclaiming of childhood stories.</w:t>
      </w:r>
      <w:r/>
    </w:p>
    <w:p>
      <w:r/>
      <w:r>
        <w:t>And if nothing else, it’ll spark lots of conversations online: comparisons with the books, meme-ready imagery, and debates about fidelity versus reinvention. That’s part of the fun of reviving a cult classic.</w:t>
      </w:r>
      <w:r/>
    </w:p>
    <w:p>
      <w:r/>
      <w:r>
        <w:t>It's a small revival that could mean a lot , keep your eyes on casting news and the first trailer for the best hint of the show's true direction.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2">
        <w:r>
          <w:rPr>
            <w:color w:val="0000EE"/>
            <w:u w:val="single"/>
          </w:rPr>
          <w:t>[5]</w:t>
        </w:r>
      </w:hyperlink>
      <w:r>
        <w:t xml:space="preserve">- Paragraph 4: </w:t>
      </w:r>
      <w:hyperlink r:id="rId11">
        <w:r>
          <w:rPr>
            <w:color w:val="0000EE"/>
            <w:u w:val="single"/>
          </w:rPr>
          <w:t>[4]</w:t>
        </w:r>
      </w:hyperlink>
      <w:r>
        <w:t xml:space="preserve">, </w:t>
      </w:r>
      <w:hyperlink r:id="rId14">
        <w:r>
          <w:rPr>
            <w:color w:val="0000EE"/>
            <w:u w:val="single"/>
          </w:rPr>
          <w:t>[7]</w:t>
        </w:r>
      </w:hyperlink>
      <w:r>
        <w:t xml:space="preserve">- Paragraph 5: </w:t>
      </w:r>
      <w:hyperlink r:id="rId13">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https://www.autostraddle.com/get-ready-gay-nerds-ryan-coogler-is-adapting-an-animorphs-series/?utm_source=rss&amp;utm_medium=rss&amp;utm_campaign=get-ready-gay-nerds-ryan-coogler-is-adapting-an-animorphs-series</w:t>
        </w:r>
      </w:hyperlink>
      <w:r>
        <w:t xml:space="preserve"> - Please view link - unable to able to access data</w:t>
      </w:r>
      <w:r/>
    </w:p>
    <w:p>
      <w:pPr>
        <w:pStyle w:val="ListNumber"/>
        <w:spacing w:line="240" w:lineRule="auto"/>
        <w:ind w:left="720"/>
      </w:pPr>
      <w:r/>
      <w:hyperlink r:id="rId10">
        <w:r>
          <w:rPr>
            <w:color w:val="0000EE"/>
            <w:u w:val="single"/>
          </w:rPr>
          <w:t>https://www.gamesradar.com/entertainment/sci-fi-shows/sinners-director-ryan-coogler-is-executive-producing-an-animorphs-show-because-hell-yeah/</w:t>
        </w:r>
      </w:hyperlink>
      <w:r>
        <w:t xml:space="preserve"> - Oscar-winning director Ryan Coogler, known for 'Sinners', is set to executive produce a new adaptation of the beloved 1990s sci-fi book series 'Animorphs' for Disney Plus. The series will be produced through Coogler's company, Proximity Media, with Bayan Wolcott as the showrunner. This project joins Coogler’s growing slate of revivals, including an upcoming 'X-Files' reboot. 'Animorphs', created by K.A. Applegate and Michael Grant, follows a group of teenagers granted the ability to morph into animals to fight in an intergalactic war. The original run included 54 main books published between 1996 and 2001, accompanied by several spin-offs. A previous live-action version aired on Nickelodeon from 1998 to 2000. Despite its cult status and iconic cover art by David Mattingly, no release date has been announced for the new adaptation.</w:t>
      </w:r>
      <w:r/>
    </w:p>
    <w:p>
      <w:pPr>
        <w:pStyle w:val="ListNumber"/>
        <w:spacing w:line="240" w:lineRule="auto"/>
        <w:ind w:left="720"/>
      </w:pPr>
      <w:r/>
      <w:hyperlink r:id="rId13">
        <w:r>
          <w:rPr>
            <w:color w:val="0000EE"/>
            <w:u w:val="single"/>
          </w:rPr>
          <w:t>https://www.cinemablend.com/streaming-news/animorphs-author-shares-concerns-about-tv-adaptation-one-thing-i-desperately-want-fan-90s-books</w:t>
        </w:r>
      </w:hyperlink>
      <w:r>
        <w:t xml:space="preserve"> - The article discusses the upcoming 'Animorphs' TV adaptation in development for Disney+, based on the popular 1990s book series by K.A. Applegate. The series is being produced by Proximity Media with writer Bayan Wolcott, and executive producers including Ryan Coogler, Sev Ohanian, and Scholastic executives. Though the premise reportedly follows the book’s general story arc—teens who discover a hidden alien threat—the initial descriptions omit key elements like the parasitic Yeerks and animal morphing abilities. Applegate and co-author Michael Grant expressed concerns about the project being 'under-resourced' but placed cautious optimism in producer Ohanian, a fellow fan of the franchise. The author of the article, a longtime fan, shares hopes for a nostalgic '90s setting, faithful character casting, and a tone that embraces the series' mature themes like war, trauma, and ethics—topics that made the original books much darker than typical children's media. While skeptical about Disney+ taking a darker approach, the writer draws parallels to successful youth-led dramas like 'Stranger Things' and encourages a version that appeals to adults who grew up with the books. The adaptation remains in early development stages.</w:t>
      </w:r>
      <w:r/>
    </w:p>
    <w:p>
      <w:pPr>
        <w:pStyle w:val="ListNumber"/>
        <w:spacing w:line="240" w:lineRule="auto"/>
        <w:ind w:left="720"/>
      </w:pPr>
      <w:r/>
      <w:hyperlink r:id="rId11">
        <w:r>
          <w:rPr>
            <w:color w:val="0000EE"/>
            <w:u w:val="single"/>
          </w:rPr>
          <w:t>https://nerdist.com/article/animorphs-series-developed-disney-plus-ryan-coogler/</w:t>
        </w:r>
      </w:hyperlink>
      <w:r>
        <w:t xml:space="preserve"> - Academy Award-winning director Ryan Coogler is set to executive produce a new 'Animorphs' television series for Disney+. The series will be written and executive produced by Bayan Wolcott, known for her work on 'The Summer I Turned Pretty'. The original 'Animorphs' book series, created by K.A. Applegate and Michael Grant, follows a group of teenagers who gain the ability to transform into animals to fight an alien invasion. The new adaptation aims to bring this beloved 1990s series to a new generation of viewers.</w:t>
      </w:r>
      <w:r/>
    </w:p>
    <w:p>
      <w:pPr>
        <w:pStyle w:val="ListNumber"/>
        <w:spacing w:line="240" w:lineRule="auto"/>
        <w:ind w:left="720"/>
      </w:pPr>
      <w:r/>
      <w:hyperlink r:id="rId12">
        <w:r>
          <w:rPr>
            <w:color w:val="0000EE"/>
            <w:u w:val="single"/>
          </w:rPr>
          <w:t>https://www.thewrap.com/creative-content/tv-shows/animorphs-tv-reboot-disney-plus-ryan-coogler/</w:t>
        </w:r>
      </w:hyperlink>
      <w:r>
        <w:t xml:space="preserve"> - Ryan Coogler’s Proximity Media will produce a television adaptation of children’s fantasy book series 'Animorphs' for Disney+. 'The Testaments' and 'The Summer I Turned Pretty' writer Bayan Wolcott will write and executive produce the series for 20th Television. 'Animorphs' will follow a group of high schoolers, who uncover a hidden threat lurking in their everyday lives, according to the series logline.</w:t>
      </w:r>
      <w:r/>
    </w:p>
    <w:p>
      <w:pPr>
        <w:pStyle w:val="ListNumber"/>
        <w:spacing w:line="240" w:lineRule="auto"/>
        <w:ind w:left="720"/>
      </w:pPr>
      <w:r/>
      <w:hyperlink r:id="rId15">
        <w:r>
          <w:rPr>
            <w:color w:val="0000EE"/>
            <w:u w:val="single"/>
          </w:rPr>
          <w:t>https://www.theqgentleman.com/post/2026-04-ryan-coogler-to-executive-produce-new-animorphs-series-for-disney/</w:t>
        </w:r>
      </w:hyperlink>
      <w:r>
        <w:t xml:space="preserve"> - Academy Award-winner Ryan Coogler and Proximity Media are bringing a new 'Animorphs' TV series to Disney+. The original 'Animorphs' book series, created by K.A. Applegate and Michael Grant, was a cornerstone of ’90s YA literature. The new adaptation aims to bring this beloved series to a new generation of viewers.</w:t>
      </w:r>
      <w:r/>
    </w:p>
    <w:p>
      <w:pPr>
        <w:pStyle w:val="ListNumber"/>
        <w:spacing w:line="240" w:lineRule="auto"/>
        <w:ind w:left="720"/>
      </w:pPr>
      <w:r/>
      <w:hyperlink r:id="rId14">
        <w:r>
          <w:rPr>
            <w:color w:val="0000EE"/>
            <w:u w:val="single"/>
          </w:rPr>
          <w:t>https://www.laughingplace.com/disney-entertainment/animorphs-reboot-disney-plus/</w:t>
        </w:r>
      </w:hyperlink>
      <w:r>
        <w:t xml:space="preserve"> - Ryan Coogler is bringing another nostalgic 1990s franchise back to Disney+ with a new adaptation of children’s fantasy book series 'Animorphs'. The series will follow a group of high schoolers who uncover a hidden threat lurking in their everyday lives, as they juggle their relationships, curfews, and a superpower that binds them. The series will be written and executive produced by Bayan Wolcott, who has worked on projects such as Hulu's upcoming 'The Testaments' and 'The Summer I Turned Pretty'.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straddle.com/get-ready-gay-nerds-ryan-coogler-is-adapting-an-animorphs-series/?utm_source=rss&amp;utm_medium=rss&amp;utm_campaign=get-ready-gay-nerds-ryan-coogler-is-adapting-an-animorphs-series" TargetMode="External"/><Relationship Id="rId10" Type="http://schemas.openxmlformats.org/officeDocument/2006/relationships/hyperlink" Target="https://www.gamesradar.com/entertainment/sci-fi-shows/sinners-director-ryan-coogler-is-executive-producing-an-animorphs-show-because-hell-yeah/" TargetMode="External"/><Relationship Id="rId11" Type="http://schemas.openxmlformats.org/officeDocument/2006/relationships/hyperlink" Target="https://nerdist.com/article/animorphs-series-developed-disney-plus-ryan-coogler/" TargetMode="External"/><Relationship Id="rId12" Type="http://schemas.openxmlformats.org/officeDocument/2006/relationships/hyperlink" Target="https://www.thewrap.com/creative-content/tv-shows/animorphs-tv-reboot-disney-plus-ryan-coogler/" TargetMode="External"/><Relationship Id="rId13" Type="http://schemas.openxmlformats.org/officeDocument/2006/relationships/hyperlink" Target="https://www.cinemablend.com/streaming-news/animorphs-author-shares-concerns-about-tv-adaptation-one-thing-i-desperately-want-fan-90s-books" TargetMode="External"/><Relationship Id="rId14" Type="http://schemas.openxmlformats.org/officeDocument/2006/relationships/hyperlink" Target="https://www.laughingplace.com/disney-entertainment/animorphs-reboot-disney-plus/" TargetMode="External"/><Relationship Id="rId15" Type="http://schemas.openxmlformats.org/officeDocument/2006/relationships/hyperlink" Target="https://www.theqgentleman.com/post/2026-04-ryan-coogler-to-executive-produce-new-animorphs-series-for-dis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